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ba3a" w14:textId="bf7b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Сулейменова Т. М.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марта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Сулейменова Тимура Муратовича помощником Президента Республики Казахстан.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