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ab47" w14:textId="21ca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Онжанова Н. Б. начальником Канцелярии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марта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Онжанова Нурлана Баймолдаулы начальником Канцелярии Президента Республики Казахстан, освободив от должности помощника Президента Республики Казахстан.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