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4ea3" w14:textId="3a94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Зеленовского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2018 года № 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Зеленовский район Западно-Казахстанской области в район Бәйтерек.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