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6a39" w14:textId="27a6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Касымбека Ж. М. Министром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Касымбека Жениса Махмудулы Министром индустрии и инфраструктурного развития Республики Казахстан, освободив от должности Министра по инвестициям и развитию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