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4a39" w14:textId="a4a4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 и судей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декабря 2018 года № 801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подпунктами 1), 2), 12) пункта 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от 25 декабря 2000 года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на должность председателя: 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6"/>
        <w:gridCol w:w="793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Акмолинской области: 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районного суда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Нуржана Бейбита Нуржанулы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районного суда № 2 Сарыаркинского района города Астаны;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Актюбинской области:  
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3 города Актобе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Аманкулову Назиру Олжабаевну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Каргалинского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Карагандинской области: 
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Каражалского городского суда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Бейсенова Дархана Кенжегулулы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районного суда № 2 Казыбекбийского района города Караганды этой же области; 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Октябрьского района города Караганды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Ныгметова Талгата Алихановича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Темиртауского городского суда этой же области; 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Кызылординской области:
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Байконырского городского суда 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Жусупова Телжана Куанышбековича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Кызылординского городского суда этой же области; 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Мангистауской области:
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Мунайлинского районного суда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Наурзбаева Серика Туяхановича;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Ceверо-Казахстанской области: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районного суда 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Смагулова Кайрата Кемаловича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суда № 2 города Петропавловска этой же области; 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Шымкенту:
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межрайонного суда по уголовным делам  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Шахидинова Абсаттара Абдукаликовича;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Астане: 
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района "Байқоңыр"   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Шамиева Нурбола Сунгатовича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Павлодарского городского суда Павлодарской области; 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№ 2 района "Байқоңыр"  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Имашева Кеменгера Болатовича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председателя специализированного межрайонного административного суда города Караганды Карагандинской области. 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на должность судьи: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75"/>
        <w:gridCol w:w="5"/>
        <w:gridCol w:w="662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 городского суда</w:t>
            </w:r>
          </w:p>
        </w:tc>
        <w:tc>
          <w:tcPr>
            <w:tcW w:w="6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Кудекову Лязат Сериковну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Алматинского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Елемесова Марата Фарахатулы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Ауэзовского районного суда города Алматы;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Шымкента</w:t>
            </w:r>
          </w:p>
        </w:tc>
        <w:tc>
          <w:tcPr>
            <w:tcW w:w="6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Мырзахметова Самата Мелдебековича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межрайонного экономического суда Карагандинской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Акмолинского областного суда</w:t>
            </w:r>
          </w:p>
        </w:tc>
        <w:tc>
          <w:tcPr>
            <w:tcW w:w="6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Жакулина Аскербека Бейсембековича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суда города Астаны;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Актюбинского областного суда</w:t>
            </w:r>
          </w:p>
        </w:tc>
        <w:tc>
          <w:tcPr>
            <w:tcW w:w="6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Садыкову Айнур Жалгасовну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суда города Актобе Актюбинской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 областного суда</w:t>
            </w:r>
          </w:p>
        </w:tc>
        <w:tc>
          <w:tcPr>
            <w:tcW w:w="6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Наталью Степановну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межрайонного экономического суда Алматинской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 суда Республики Казахстан</w:t>
            </w:r>
          </w:p>
        </w:tc>
        <w:tc>
          <w:tcPr>
            <w:tcW w:w="6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Сакалова Газиза Болатовича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Костанайского областного суда; Хасенова Рамазана Крымовича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Северо-Казахстанского областного суда;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Мангистауского областного суда</w:t>
            </w:r>
          </w:p>
        </w:tc>
        <w:tc>
          <w:tcPr>
            <w:tcW w:w="6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Ахметову Акмарал Нуралыевну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суда № 2 города Актау Мангистауской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Сагындыкову Казилу Куанышбековну с освобождением от должности судьи суда № 2 города Актау Мангистауской области; </w:t>
            </w:r>
          </w:p>
          <w:bookmarkEnd w:id="3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Павлодарского областного суда</w:t>
            </w:r>
          </w:p>
        </w:tc>
        <w:tc>
          <w:tcPr>
            <w:tcW w:w="6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Салатова Дулата Сакановича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Баянаульского районного суда Павлодарской области;</w:t>
            </w:r>
          </w:p>
        </w:tc>
      </w:tr>
      <w:tr>
        <w:trPr>
          <w:trHeight w:val="30" w:hRule="atLeast"/>
        </w:trPr>
        <w:tc>
          <w:tcPr>
            <w:tcW w:w="5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Акмолинской области: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районного суда</w:t>
            </w:r>
          </w:p>
        </w:tc>
        <w:tc>
          <w:tcPr>
            <w:tcW w:w="6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Ахметова Жангельды Салимжановича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специализированного межрайонного суда по делам несовершеннолетних № 2 Карагандинской области;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районного суда</w:t>
            </w:r>
          </w:p>
        </w:tc>
        <w:tc>
          <w:tcPr>
            <w:tcW w:w="6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Аманжолову Динару Айтчжановну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Усть-Каменогорского городского суда Восточно-Казахстанской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Степногорского городского суда</w:t>
            </w:r>
          </w:p>
        </w:tc>
        <w:tc>
          <w:tcPr>
            <w:tcW w:w="6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Хамзу Жанар Габдсаматкызы;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районного суда</w:t>
            </w:r>
          </w:p>
        </w:tc>
        <w:tc>
          <w:tcPr>
            <w:tcW w:w="6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Мерзадинову Динару Сталбековну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специализированного административного суда города Тараза Жамбылской области; </w:t>
            </w:r>
          </w:p>
        </w:tc>
      </w:tr>
      <w:tr>
        <w:trPr>
          <w:trHeight w:val="30" w:hRule="atLeast"/>
        </w:trPr>
        <w:tc>
          <w:tcPr>
            <w:tcW w:w="5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Актюбинской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Актобе</w:t>
            </w:r>
          </w:p>
        </w:tc>
        <w:tc>
          <w:tcPr>
            <w:tcW w:w="6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Бейсембаева Ну рал ы Керимкуловича;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Актобе</w:t>
            </w:r>
          </w:p>
        </w:tc>
        <w:tc>
          <w:tcPr>
            <w:tcW w:w="6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Мусину Айпатшу Елеусизовну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Мугалжарского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5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Алматинской области: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следственного суда города Талдыкоргана </w:t>
            </w:r>
          </w:p>
        </w:tc>
        <w:tc>
          <w:tcPr>
            <w:tcW w:w="6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Дошкеева Думана Аскаровича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председателя Райымбекского районного суда этой же области;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алдыкорганского специализированного межрайонного административного суда </w:t>
            </w:r>
          </w:p>
        </w:tc>
        <w:tc>
          <w:tcPr>
            <w:tcW w:w="6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Кальпебаеву Айгуль Танирбергеновну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районного суда № 2 Жарминского района Восточно-Казахстанской области; </w:t>
            </w:r>
          </w:p>
        </w:tc>
      </w:tr>
      <w:tr>
        <w:trPr>
          <w:trHeight w:val="30" w:hRule="atLeast"/>
        </w:trPr>
        <w:tc>
          <w:tcPr>
            <w:tcW w:w="5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Атырауской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административного суда города Атырау</w:t>
            </w:r>
          </w:p>
        </w:tc>
        <w:tc>
          <w:tcPr>
            <w:tcW w:w="6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Шакпакову Нургуль Искаковну;  </w:t>
            </w:r>
          </w:p>
        </w:tc>
      </w:tr>
      <w:tr>
        <w:trPr>
          <w:trHeight w:val="30" w:hRule="atLeast"/>
        </w:trPr>
        <w:tc>
          <w:tcPr>
            <w:tcW w:w="5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Восточно-Казахстанской области: 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Семейского городского суда</w:t>
            </w:r>
          </w:p>
        </w:tc>
        <w:tc>
          <w:tcPr>
            <w:tcW w:w="6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Сагидолдину Нургуль Омирбеккызы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районного суда № 2 Тарбагатайского района этой же области;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межрайонного суда по делам несовершеннолетних № 2 </w:t>
            </w:r>
          </w:p>
        </w:tc>
        <w:tc>
          <w:tcPr>
            <w:tcW w:w="6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Торгаева Сархытхана Рамазановича;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межрайонного экономического суда </w:t>
            </w:r>
          </w:p>
        </w:tc>
        <w:tc>
          <w:tcPr>
            <w:tcW w:w="6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Бакытбекулы Адиля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Кокпектинского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Усть-Каменогорска</w:t>
            </w:r>
          </w:p>
        </w:tc>
        <w:tc>
          <w:tcPr>
            <w:tcW w:w="6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Ануарбекова Досбола Алтайбековича;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Усть-Каменогорска</w:t>
            </w:r>
          </w:p>
        </w:tc>
        <w:tc>
          <w:tcPr>
            <w:tcW w:w="6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Болатову Асем Болатовну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Глубоковского районного суда этой же области; </w:t>
            </w:r>
          </w:p>
        </w:tc>
      </w:tr>
      <w:tr>
        <w:trPr>
          <w:trHeight w:val="30" w:hRule="atLeast"/>
        </w:trPr>
        <w:tc>
          <w:tcPr>
            <w:tcW w:w="5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Западно-Казахстанской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административного суда города Уральска  </w:t>
            </w:r>
          </w:p>
        </w:tc>
        <w:tc>
          <w:tcPr>
            <w:tcW w:w="6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Курмашева Магауию Амантаевича; </w:t>
            </w:r>
          </w:p>
        </w:tc>
      </w:tr>
      <w:tr>
        <w:trPr>
          <w:trHeight w:val="30" w:hRule="atLeast"/>
        </w:trPr>
        <w:tc>
          <w:tcPr>
            <w:tcW w:w="5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Карагандинской области: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районного суда</w:t>
            </w:r>
          </w:p>
        </w:tc>
        <w:tc>
          <w:tcPr>
            <w:tcW w:w="6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Искалиеву Асылганым Сатыбалдиевну;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Октябрьского районного суда города Караганды</w:t>
            </w:r>
          </w:p>
        </w:tc>
        <w:tc>
          <w:tcPr>
            <w:tcW w:w="6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Бурабаева Дулата Кайдаровича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председателя Шетского районного суда этой же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Имашеву Баян Сайлауовну с освобождением от должности судьи Жезказганского городского суда этой же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Рахимберлину Динару Усеновну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Сатпаевского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Саранского городского суда</w:t>
            </w:r>
          </w:p>
        </w:tc>
        <w:tc>
          <w:tcPr>
            <w:tcW w:w="6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Омарову Гулим Кайркуловну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Жезказганского городского суда этой же области; 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6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Аринову Самал Рахымовну;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Темиртауского городского суда</w:t>
            </w:r>
          </w:p>
        </w:tc>
        <w:tc>
          <w:tcPr>
            <w:tcW w:w="6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Кадырбаева Галымжана Таубаевича;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Шахтинского городского суда</w:t>
            </w:r>
          </w:p>
        </w:tc>
        <w:tc>
          <w:tcPr>
            <w:tcW w:w="6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Жунусову Айнаш Аброшовну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специализированного межрайонного экономического суда Акмолинской области;  </w:t>
            </w:r>
          </w:p>
        </w:tc>
      </w:tr>
      <w:tr>
        <w:trPr>
          <w:trHeight w:val="30" w:hRule="atLeast"/>
        </w:trPr>
        <w:tc>
          <w:tcPr>
            <w:tcW w:w="5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Костанайской области: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городского суда</w:t>
            </w:r>
          </w:p>
        </w:tc>
        <w:tc>
          <w:tcPr>
            <w:tcW w:w="6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Абилкайыра Аскара Бакбергенулы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Рудненского городского суда этой же области;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Рудненского городского суда </w:t>
            </w:r>
          </w:p>
        </w:tc>
        <w:tc>
          <w:tcPr>
            <w:tcW w:w="6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Бейсембая Баглана Куантайулы;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межрайонного экономического суда  </w:t>
            </w:r>
          </w:p>
        </w:tc>
        <w:tc>
          <w:tcPr>
            <w:tcW w:w="6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Танирберген Айнур Толебайкызы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Сарыкольского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5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Мангистауской области: 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межрайонного экономического суда </w:t>
            </w:r>
          </w:p>
        </w:tc>
        <w:tc>
          <w:tcPr>
            <w:tcW w:w="6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Садыкова Омырзака Даулетяровича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председателя специализированного административного суда города Актау этой же области; </w:t>
            </w:r>
          </w:p>
        </w:tc>
      </w:tr>
      <w:tr>
        <w:trPr>
          <w:trHeight w:val="30" w:hRule="atLeast"/>
        </w:trPr>
        <w:tc>
          <w:tcPr>
            <w:tcW w:w="5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Павлодарской области: 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Аксуского городского суда</w:t>
            </w:r>
          </w:p>
        </w:tc>
        <w:tc>
          <w:tcPr>
            <w:tcW w:w="6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Капанову Алмагуль Кулатаевну;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Павлодарского городского суда</w:t>
            </w:r>
          </w:p>
        </w:tc>
        <w:tc>
          <w:tcPr>
            <w:tcW w:w="6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Жумабеккызы Нургул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суда города Актобе Актюбинской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Кульбаеву Айнаш Анарбековну;</w:t>
            </w:r>
          </w:p>
          <w:bookmarkEnd w:id="4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Павлодара</w:t>
            </w:r>
          </w:p>
        </w:tc>
        <w:tc>
          <w:tcPr>
            <w:tcW w:w="6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Абжапарова Орнека Джумановича;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Абылгазину Мейрамгуль Арыстановну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Павлодарского районного суда этой же области;</w:t>
            </w:r>
          </w:p>
          <w:bookmarkEnd w:id="5"/>
        </w:tc>
      </w:tr>
      <w:tr>
        <w:trPr>
          <w:trHeight w:val="30" w:hRule="atLeast"/>
        </w:trPr>
        <w:tc>
          <w:tcPr>
            <w:tcW w:w="5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Ceвepo-Казахстанской области: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районного суда</w:t>
            </w:r>
          </w:p>
        </w:tc>
        <w:tc>
          <w:tcPr>
            <w:tcW w:w="6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Дюсенова Азамата Аблаевича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Жамбылского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административного суда города Петропавловска</w:t>
            </w:r>
          </w:p>
        </w:tc>
        <w:tc>
          <w:tcPr>
            <w:tcW w:w="6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Бейсова Дархана Камлетовича;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Алиеву Минуру Талгатовну;</w:t>
            </w:r>
          </w:p>
        </w:tc>
      </w:tr>
      <w:tr>
        <w:trPr>
          <w:trHeight w:val="30" w:hRule="atLeast"/>
        </w:trPr>
        <w:tc>
          <w:tcPr>
            <w:tcW w:w="5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Туркестанской области: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Мактааральского районного суда</w:t>
            </w:r>
          </w:p>
        </w:tc>
        <w:tc>
          <w:tcPr>
            <w:tcW w:w="6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Ырсымбетова Марата Нургазыулы;</w:t>
            </w:r>
          </w:p>
        </w:tc>
      </w:tr>
      <w:tr>
        <w:trPr>
          <w:trHeight w:val="30" w:hRule="atLeast"/>
        </w:trPr>
        <w:tc>
          <w:tcPr>
            <w:tcW w:w="5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Алматы: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Алмалинского районного суда</w:t>
            </w:r>
          </w:p>
        </w:tc>
        <w:tc>
          <w:tcPr>
            <w:tcW w:w="6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Бимуханова Шынгыса Меирулы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Нуринского районного суда Карагандинской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Бостандыкского районного суда</w:t>
            </w:r>
          </w:p>
        </w:tc>
        <w:tc>
          <w:tcPr>
            <w:tcW w:w="6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Жапакову Дану Асилбековну;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6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Дюсембекову Тогжан Айбековну;</w:t>
            </w:r>
          </w:p>
        </w:tc>
      </w:tr>
      <w:tr>
        <w:trPr>
          <w:trHeight w:val="30" w:hRule="atLeast"/>
        </w:trPr>
        <w:tc>
          <w:tcPr>
            <w:tcW w:w="5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Астане: 
</w:t>
            </w:r>
          </w:p>
        </w:tc>
      </w:tr>
      <w:tr>
        <w:trPr>
          <w:trHeight w:val="30" w:hRule="atLeast"/>
        </w:trPr>
        <w:tc>
          <w:tcPr>
            <w:tcW w:w="5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межрайонного экономического суда 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Конахбаева Бахыта Шарипбаевича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председателя Атбасарского районного суда Акмолинской области; </w:t>
            </w:r>
          </w:p>
        </w:tc>
      </w:tr>
      <w:tr>
        <w:trPr>
          <w:trHeight w:val="30" w:hRule="atLeast"/>
        </w:trPr>
        <w:tc>
          <w:tcPr>
            <w:tcW w:w="5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района "Байқоңыр" 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Даурешова Ануара Жумажановича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суда № 2 города Актау Мангистауской области  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Освободить от занимаемых должностей: 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08"/>
        <w:gridCol w:w="7792"/>
      </w:tblGrid>
      <w:tr>
        <w:trPr>
          <w:trHeight w:val="30" w:hRule="atLeast"/>
        </w:trPr>
        <w:tc>
          <w:tcPr>
            <w:tcW w:w="4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судьи Акмолинского областного суда  </w:t>
            </w:r>
          </w:p>
        </w:tc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Сарсенова Бейсембая Акжановича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связи с уходом в отставку; </w:t>
            </w:r>
          </w:p>
        </w:tc>
      </w:tr>
      <w:tr>
        <w:trPr>
          <w:trHeight w:val="30" w:hRule="atLeast"/>
        </w:trPr>
        <w:tc>
          <w:tcPr>
            <w:tcW w:w="4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судей Алматинского областного суда  </w:t>
            </w:r>
          </w:p>
        </w:tc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Батырханова Романа Казимовича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связи с уходом в отставку;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Валимову Гульнару Маметжановну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связи с уходом в отставку;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Туржанова Мурата Бахтыбаевича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4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судьи Атырауского областного суда  </w:t>
            </w:r>
          </w:p>
        </w:tc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Аккулову Раису Зиноровну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связи с уходом в отставку; </w:t>
            </w:r>
          </w:p>
        </w:tc>
      </w:tr>
      <w:tr>
        <w:trPr>
          <w:trHeight w:val="30" w:hRule="atLeast"/>
        </w:trPr>
        <w:tc>
          <w:tcPr>
            <w:tcW w:w="4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Карагандинского областного суда</w:t>
            </w:r>
          </w:p>
        </w:tc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Азбанбаева Марата Акторгаевича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4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Алматинской области:
</w:t>
            </w:r>
          </w:p>
        </w:tc>
      </w:tr>
      <w:tr>
        <w:trPr>
          <w:trHeight w:val="30" w:hRule="atLeast"/>
        </w:trPr>
        <w:tc>
          <w:tcPr>
            <w:tcW w:w="4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Балхашского районного суда</w:t>
            </w:r>
          </w:p>
        </w:tc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Байгожаева Жангельды Алтынбековича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4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Карасайского специализированного межрайонного административного суда</w:t>
            </w:r>
          </w:p>
        </w:tc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Туткушбаева Турдакына Ануарбековича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достижением пенсионного возраста;</w:t>
            </w:r>
          </w:p>
        </w:tc>
      </w:tr>
      <w:tr>
        <w:trPr>
          <w:trHeight w:val="30" w:hRule="atLeast"/>
        </w:trPr>
        <w:tc>
          <w:tcPr>
            <w:tcW w:w="4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Восточно-Казахстанской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4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суда № 2 города Семея</w:t>
            </w:r>
          </w:p>
        </w:tc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Узыканова Саганбека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связи с достижением пенсионного возраста; </w:t>
            </w:r>
          </w:p>
        </w:tc>
      </w:tr>
      <w:tr>
        <w:trPr>
          <w:trHeight w:val="30" w:hRule="atLeast"/>
        </w:trPr>
        <w:tc>
          <w:tcPr>
            <w:tcW w:w="4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Шемонаихинского районного суда</w:t>
            </w:r>
          </w:p>
        </w:tc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Танабаеву Бахытжамал Жагипаровну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4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Костанайской области: 
</w:t>
            </w:r>
          </w:p>
        </w:tc>
      </w:tr>
      <w:tr>
        <w:trPr>
          <w:trHeight w:val="30" w:hRule="atLeast"/>
        </w:trPr>
        <w:tc>
          <w:tcPr>
            <w:tcW w:w="4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 Денисовского районного суда </w:t>
            </w:r>
          </w:p>
        </w:tc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Лелеку Владимира Вячеславовича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связи с истечением срока полномочий, с оставлением судьей этого же суда; </w:t>
            </w:r>
          </w:p>
        </w:tc>
      </w:tr>
      <w:tr>
        <w:trPr>
          <w:trHeight w:val="30" w:hRule="atLeast"/>
        </w:trPr>
        <w:tc>
          <w:tcPr>
            <w:tcW w:w="4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судьи Костанайского городского суда </w:t>
            </w:r>
          </w:p>
        </w:tc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Адама Мурата Адамулы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собственному желанию; </w:t>
            </w:r>
          </w:p>
        </w:tc>
      </w:tr>
      <w:tr>
        <w:trPr>
          <w:trHeight w:val="30" w:hRule="atLeast"/>
        </w:trPr>
        <w:tc>
          <w:tcPr>
            <w:tcW w:w="4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суда № 2 города Костаная</w:t>
            </w:r>
          </w:p>
        </w:tc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Абдирова Нурсеита Абдировича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4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Мангистауской области:
</w:t>
            </w:r>
          </w:p>
        </w:tc>
      </w:tr>
      <w:tr>
        <w:trPr>
          <w:trHeight w:val="30" w:hRule="atLeast"/>
        </w:trPr>
        <w:tc>
          <w:tcPr>
            <w:tcW w:w="4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суда № 2 города Актау</w:t>
            </w:r>
          </w:p>
        </w:tc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Рыскалиеву Канзибу Жакибаевну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истечением срока полномочий, с оставлением судьей этого же суда;</w:t>
            </w:r>
          </w:p>
        </w:tc>
      </w:tr>
      <w:tr>
        <w:trPr>
          <w:trHeight w:val="30" w:hRule="atLeast"/>
        </w:trPr>
        <w:tc>
          <w:tcPr>
            <w:tcW w:w="4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Алматы:
</w:t>
            </w:r>
          </w:p>
        </w:tc>
      </w:tr>
      <w:tr>
        <w:trPr>
          <w:trHeight w:val="30" w:hRule="atLeast"/>
        </w:trPr>
        <w:tc>
          <w:tcPr>
            <w:tcW w:w="4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Бостандыкского районного суда</w:t>
            </w:r>
          </w:p>
        </w:tc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Калиеву Айгерим Абаевну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собственному желанию.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