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4d12" w14:textId="d914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Ашимбекулы А. начальником Службы государственной охраны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ноября 2018 года № 789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Ашимбекулы Ардака начальником Службы государственной охраны Республики Казахстан.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