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ebd" w14:textId="5bc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октября 2018 года № 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акты Президента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акты Президента Республики Казахстан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утвержденном вышеназванным Указом: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"Калетаев Дархан Аманович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религий и гражданского общества Республики Казахстан"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"Калетаев Дархан Аманович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общественного развития Республики Казахстан".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Сулейменову Карагоз Аскаровну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заслуженного деятеля Республики Казахстан (по согласованию).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cт. 332):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 Республики Казахстан, созданного вышеназванным Указом: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Абдилова Алибека Сагидолла-улы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управления коммуникаций Республиканского государственного учреждения "Служба центральных коммуникаций" Министерства информации и коммуникаций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Сарина Калкамана Айымгазыулы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поэта, члена Союза писателей Казахстана, директора радиостанции "Шалкар"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Споткая Максима Александровича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генерального директора ТОО "НУР-Медиа", председателя Республиканского молодежного движения Ассамблеи народа Казахстана "Жаңғыру жолы"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Аскара Куанышевича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Международного информационного агентства "Казинформ" (по согласованию);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делам религий и гражданского общества Республики Казахстан, заместитель председателя Совета,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религий и гражданского общества Республики Казахстан, секретарь Совета",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Совета входят по должности по одному представителю от каждой фракции политических партий, представленных в Мажилисе Парламента Республики Казахстан (по согласованию), директор Департамента молодежной политики Министерства по делам религий и гражданского общества Республики Казахстан."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общественного развития Республики Казахстан, заместитель председателя Совета,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внутренней политики Администрации Президента Республики Казахстан, секретарь Совета",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Совета входят по должности по одному представителю от каждой фракции политических партий, представленных в Мажилисе Парламента Республики Казахстан (по согласованию), председатель Комитета по делам молодежи и семьи Министерства общественного развития Республики Казахстан.";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 Булгакова Ж.А., Денисенко Ю.О., Кочетова Е.Д., Лоскутову О.П., Оралова А.Р., Саирова Е.Б.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 (САПП Республики Казахстан, 2011 г., № 37, ст. 442):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присвоения статуса "Национальный" государственным организациям культуры, отдельным профессиональным художественным, творческим коллективам, утвержденных вышеназванным Указом: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Руководители республиканских государственных организаций культуры, а также руководители местных исполнительных органов областей, городов республиканского значения, столицы подают в центральный уполномоченный орган в области культуры (далее - уполномоченный орган) ходатайство о присвоении статуса "Национальный".".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 823 "Об образовании Совета по переходу к "зеленой экономике" при Президенте Республики Казахстан" (САПП Республики Казахстан, 2014 г., № 33, ст. 293):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образованного вышеназванным Указом: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научно-образовательного центра "Зеленая Академия" (по согласованию)"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"Ассоциация экологических организаций Казахстана" (по согласованию)".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 имени аль-Фараби, литературы и искусства, утвержденном вышеназванным Указом: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премия в области литературы и искусства присуждается гражданам Республики Казахстан и иностранцам за выдающиеся произведения в области литературы и искусства, признанные особо ценным вкладом в развитие культуры Казахстана.";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искусства, утвержденном вышеназванным Указом: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секции литературы: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Камзабекулы Дихана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литературоведа, доктора филологических наук, члена Союза писателей Казахстана (по согласованию);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"Шаштайулы Жумабай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главный редактор газеты "Қазақ әдебиеті" при Республиканском общественном объединении "Союз писателей Казахстана" (по согласованию)"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"Шаштайулы Жумабай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член Союза писателей Казахстана, лауреат международной премии "Алаш" (по согласованию)";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Оразалина Н.М.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музыки, театра и кино: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"Аубакирова Жания Яхияевна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Республиканского государственного учреждения "Казахская национальная консерватория имени Курмангазы", профессор, народная артистка Республики Казахстан, лауреат Государственной премии Республики Казахстан (по согласованию)",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"Нусипжанова Бибигуль Нургалиевна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Республиканскогогосударственного учреждения "Казахская национальная академия искусств имени Т.К. Жургенова", заслуженный деятель Казахстана, кандидат педагогических наук (по согласованию)"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"Аубакирова Жания Яхияевна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народная артистка Республики Казахстан, лауреат Государственной премии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"Нусипжанова Бибигуль Нургалиевна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Казахстана, кандидат педагогических наук (по согласованию)";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секции изобразительного искусства и архитектуры: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Муслима Садыковича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художника-дизайнера, заведующего кафедрой моды и дизайна костюма Республиканского государственного учреждения "Казахская национальная академия искусств имени Т.К. Жургенова", заслуженного деятеля Казахстана (по согласованию); 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Сулейменова Т.Б.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 (САПП Республики Казахстан, 2016 г., № 14, ст. 52):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Судебного Совета Республики Казахстан, образованного вышеназванным Указом: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Кузнецову Надежду Николаевну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Карагандинского областного суда;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Совета: Мамонтова Н.И., Рычкова В.В.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должностном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делам религий и гражданского общества Республики Казахстан"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общественного развития Республики Казахстан".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иностранных инвесторов при Президенте Республики Казахстан, утвержденный вышеназванным распоряжением: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Жаксылыкова Тимура Мекешевича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 Президента Республики Казахстан; 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"Смаилов Алихан Асханович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Президента Республики Казахстан",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"Ямазоэ Шигеру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вице-председатель компании "Марубени Корпорейшн" (по согласованию)" 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"Смаилов Алихан Асханович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Республики Казахстан";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"Шигеру Ямазоэ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вице-председатель компании "Марубени Корпорейшн" (по согласованию)"; 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 Султанова Б.Т.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ДСП.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266 "О Совете по взаимодействию с Организацией экономического сотрудничества и развития" (САПП Республики Казахстан, 2014 г., № 7, ст. 66):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должностном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утвержденном вышеназванным распоряжением: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делам религий и гражданского общества Республики Казахстан" изложить в следующей редакции: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общественного развития Республики Казахстан".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