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995" w14:textId="b050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2018 года № 768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11-1)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8138"/>
      </w:tblGrid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города Шымкента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Рахимбекова Ербола Мухажановича;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Даулиева Ержана Кокеновича;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суда города Астаны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Альжикова Куанышбая Сактапбергеновича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экономического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суда города Шымкента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Парменова Мухтара Абаевича;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уголовным делам суда города Шымкента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Жангазина Ербола Амиргалиевича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судебной коллегии по уголовным делам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Павлодарского областного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Акетая Муратгали Абрарулы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Актюбинского областного суда;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Аятова Жанибека Салманулы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Жылыойского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Сейтжапарова Жанибека Максутовича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Мугалжарского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Абдраимова Азамата Карипжановича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Панфиловского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Тульбаева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рика Абдыкадыровича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Енбекшиказахского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Семейского гарнизона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Секенова Айдара Секеновича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Семейского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Риддерского городского суда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 Галию Женисовну;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Абдикаримова Нуржана Бейбитбековича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городского суда Павлодарской области;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Сарысуского районного суда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Уркимбаева Марата Бахтияровича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Таразского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районного суда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Абылханова Нура Тулегеновича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Октябрьского районного суда города Караганды этой же области;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Осакаровского района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Байгаскина Кайырбека Кенжетаевича;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города Караганды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Алексея Николаевича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Астраханского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Абдыкамалова Амантая Жумадильдаулы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Октябрьского районного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Муканова Нурбола Ерлановича;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Исмухамбетова Бактыбая Абсагитовича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Тарановского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районного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Темирханова Кайрата Сатыболдыулы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Елшибекова Бахытбека Есенгелдыулы с освобождением от должности судьи Жанакорганского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Жанаозенского городского суда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Токбаева Бауыржана Калмухановича с освобождением от должности судьи Мунайлинского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Рахымжаиа Сейшовича 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района имени Габита Мусрепова 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Хасенова Мейрама Базарбаевича;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59"/>
        <w:gridCol w:w="9141"/>
      </w:tblGrid>
      <w:tr>
        <w:trPr>
          <w:trHeight w:val="30" w:hRule="atLeast"/>
        </w:trPr>
        <w:tc>
          <w:tcPr>
            <w:tcW w:w="3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районного суда</w:t>
            </w:r>
          </w:p>
        </w:tc>
        <w:tc>
          <w:tcPr>
            <w:tcW w:w="9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Мусаева Кунанбая Абибулаевича с освобождением от должности председателя Ордабасинского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3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9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Калмагамбетова Касыма Сериковича с освобождением от должности судьи специализированного межрайонного суда по уголовным делам города Алматы;</w:t>
            </w:r>
          </w:p>
        </w:tc>
      </w:tr>
      <w:tr>
        <w:trPr>
          <w:trHeight w:val="30" w:hRule="atLeast"/>
        </w:trPr>
        <w:tc>
          <w:tcPr>
            <w:tcW w:w="3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районного суда</w:t>
            </w:r>
          </w:p>
        </w:tc>
        <w:tc>
          <w:tcPr>
            <w:tcW w:w="9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Сейтжапбарова Жанибека Алибековича с освобождением от должности председателя специализированного межрайонного суда по уголовным делам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Шымкенту:</w:t>
            </w:r>
          </w:p>
        </w:tc>
      </w:tr>
      <w:tr>
        <w:trPr>
          <w:trHeight w:val="30" w:hRule="atLeast"/>
        </w:trPr>
        <w:tc>
          <w:tcPr>
            <w:tcW w:w="3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Шымкентского гарнизона</w:t>
            </w:r>
          </w:p>
        </w:tc>
        <w:tc>
          <w:tcPr>
            <w:tcW w:w="9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Карима Берика Сейтжанулы с освобождением от должности председателя Толебийского районного суда Туркестанской области.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37"/>
        <w:gridCol w:w="8163"/>
      </w:tblGrid>
      <w:tr>
        <w:trPr>
          <w:trHeight w:val="30" w:hRule="atLeast"/>
        </w:trPr>
        <w:tc>
          <w:tcPr>
            <w:tcW w:w="41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города Астаны 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Байбек Жанар Кенжегаровну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Есильского районного суда города Астаны;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Джаппарову Гульнар Сарсенбековну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областного суда; </w:t>
            </w:r>
          </w:p>
        </w:tc>
      </w:tr>
      <w:tr>
        <w:trPr>
          <w:trHeight w:val="30" w:hRule="atLeast"/>
        </w:trPr>
        <w:tc>
          <w:tcPr>
            <w:tcW w:w="41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городского суда 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Аширбекова Асхата Инкарбековича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уголовным делам города Астаны;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Махметову Дану Джамбаевну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Медеуского районного суда города Алматы;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Яковлеву Светлану Васильевну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Жамбылского областного суда;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Тухфатову Дину Нурбулатовну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Индерского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Абдуалиеву Назгулю Саттаровну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административного суда города Усть-Каменогорска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Мухамбетова Саветбека Зинагабдиновича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Костаная Костанайской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Косанова Нурлыбека Оразбаевича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Жанакорганского районного суда Кызылординской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Турбаева Ермека Боранбаевича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Аральского районного суда Кызылординской области; 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Избасарова Азата Омирбековича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уголовным делам Мангистауской области; 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Тергемесову Гульнур Бекбулатовну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Малдыбаеву Нурию Рафаильевну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 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Ахметову Айгуль Калидуловну; 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 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Сыргабаеву Айнур Саиновну с освобождением от должности судьи Кызылкогинского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Атырау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Елюбаеву Айгуль Абдразаховну; 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2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Сивицкую Татьяну Анатольевну;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Семея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Нуралинова Нурлана Оразкановича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Кокпектинского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Бектыбаеву Альмиру Мейрамгазиевну;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Касенову Жанар Сайлаухановну;</w:t>
            </w:r>
          </w:p>
          <w:bookmarkEnd w:id="3"/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Булегенову Гульнару Изтелеуовну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Удербаеву Назиру Бакытовну;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Дуйсекову Жанар Ескеновну;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Нурымбетову Гулсару Маратовну;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Павлодара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Марданова Серика Камзеновича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Касымбекова Ернара Мухтаровича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Текелийского городского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Джаксылыкова Сырыма Сабитовича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Майшинова Еркина Канатовича.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60"/>
        <w:gridCol w:w="9040"/>
      </w:tblGrid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городского суда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Базалеева Евгения Павловича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Атырауского областного суда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Нуржигитову Гульнар Молдияровну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Досмухамбетова Амиргалия Жолдыбаевича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 
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Баймагамбетова Сергека Габдулловича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дисциплинарной комиссии Судебного жюри о необходимости освобождения от должности судьи за совершение дисциплинарного проступка; 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Усть-Каменогорского городского суда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Жарова Игоря Анатольевича по собственному желанию;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Павлодарского городского суда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Захарову Нину Владимировну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Искакова Ержана Жигеровича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  </w:t>
            </w:r>
          </w:p>
          <w:bookmarkEnd w:id="5"/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специализированного административного суда города Павлодара 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Алинову Бибигуль Шакатаевну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дисциплинарной комиссии Судебного жюри о необходимости освобождения от должности судьи за совершение дисциплинарного проступка; 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Турксибского районного суда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Турсагулову Айгуль Турсыновну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  </w:t>
            </w:r>
          </w:p>
        </w:tc>
      </w:tr>
      <w:tr>
        <w:trPr>
          <w:trHeight w:val="30" w:hRule="atLeast"/>
        </w:trPr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32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районного суда</w:t>
            </w:r>
          </w:p>
        </w:tc>
        <w:tc>
          <w:tcPr>
            <w:tcW w:w="90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Сулейменову Софию Аркадьевну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желанию.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