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5c85d" w14:textId="a35c8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развития города Туркестана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29 сентября 2018 года № 763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ПОСТАНОВЛЯЮ: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Правительству Республики Казахстан в месячный срок создать специальную экономическую зону "TURKISTAN".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Указа возложить на Администрацию Президента Республики Казахстан.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Указ вводится в действие со дня его подписания.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Н. Назарбаев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