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afbe7" w14:textId="30af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Сартаева И. Б. директором Службы внешней разведки Республики Казахстан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сентября 2018 года № 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Сартаева Исатая Бахтияровича директором Службы внешней разведки Республики Казахстан "Сырбар".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