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252" w14:textId="1900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2018 года № 759.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терроризмом" (САПП Республики Казахстан, 2013 г., № 38, ст. 548)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терроризмом, утвержденном вышеназванным Указом: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административно-территориальных единицах Республики Казахстан действуют областные, городов республиканского значения, столицы, районные (города областного значения) оперативные штабы по борьбе с терроризмом, подчиненные в своей деятельности республиканскому оперативному штабу по борьбе с терроризмом.";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Для своевременного реагирования и пресечения актов терроризма, совершенных в отношении объектов морской экономической деятельности, расположенных на континентальном шельфе, либо морских плавательных средств, создается постоянно действующий морской оперативный штаб по борьбе с терроризмом.";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Правовую основу деятельности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 составляют Конституция Республики Казахстан, конституционные законы, законы, акты Президента Республики Казахстан и иные нормативные правовые акты, а также настоящее Положение.";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2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задачи, функции и полномочия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Основными задачами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 являются:";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основными задачами на республиканский, областной, города республиканского значения, столицы, района (города областного значения) и морской оперативные штабы по борьбе с терроризмом возлагаются следующие функции: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мер, направленных на повышение эффективности деятельности и взаимодействия государственных органов и органов местного самоуправления по пресечению акта терроризма;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проведение антитеррористических учений, тренировок и экспериментов по отработке вопросов практического применения сил и средств государственных органов;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сбора и анализа информации, необходимой для оценки готовности сил и средств по реагированию на террористические проявления;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решения о порядке проведения антитеррористической операции на территории области, города республиканского значения, столицы, района (города областного значения) и морской акватории, в том числе о введении правового режима антитеррористической операции на период ее проведения;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подготовкой и проведением антитеррористической операции на территории области, города республиканского значения, столицы, района (города областного значения) и морской акватории.";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Республиканский, областной, города республиканского значения, столицы, района (города областного значения) и морской оперативные штабы по борьбе с терроризмом имеют право:";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определять перечень принимаемых мер и временных ограничений на период проведения антитеррористической операции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противодействии терроризму.";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Руководителем республиканского оперативного штаба по борьбе с терроризмом является Председатель Комитета национальной безопасности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антитеррористической операции по обеспечению безопасности охраняемых лиц руководство республиканским оперативным штабом по борьбе с терроризмом осуществляет Начальник Службы государственной охраны Республики Казахстан. В этом случае Председатель Комитета национальной безопасности Республики Казахстан становится его первым заместителем.";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Постоянными членами республиканского оперативного штаба по борьбе с терроризмом являются: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(заместитель руководителя);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Комитета национальной безопасности Республики Казахстан (заместитель руководителя);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Службы государственной охраны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Министр обороны Республики Казахстан;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Министр по инвестициям и развитию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Министр информации и коммуникаций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республиканского оперативного штаба по борьбе с терроризмом в состав штаба могут включаться руководители иных государственных органов.";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Решения республиканского оперативного штаба по борьбе с терроризмом, принятые в соответствии с его компетенцией, обязательны для всех государственных органов, представители которых входят в его состав и состав областного, города республиканского значения, столицы, района (города областного значения) и морского оперативных штабов по борьбе с терроризмом.";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Руководство деятельностью оперативных штабов по борьбе с терроризмом области, города республиканского значения, столицы, района (города областного значения) осуществляют начальники территориальных органов Комитета национальной безопасности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морского оперативного штаба по борьбе с терроризмом является начальник объединения (регионального управления) Пограничной службы Комитета национальной безопасности Республики Казахстан,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заместителем руководителя морского оперативного штаба по борьбе с терроризмом является начальник территориального органа Комитета национальной безопасности Республики Казахстан.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антитеррористической операции по обеспечению безопасности охраняемых лиц руководитель областного, города республиканского значения, столицы, района (города областного значения) оперативного штаба по борьбе с терроризмом назначается Начальником Службы государственной охраны Республики Казахстан из числа представителей государственных органов, входящих в состав республиканского оперативного штаба по борьбе с терроризмом, или их территориальных подразделений.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руководителя областного, районного (города областного значения) оперативного штаба по борьбе с терроризмом при проведении антитеррористической операции, направленной на обеспечение безопасности охраняемых лиц, является старшее должностное лицо Службы государственной охраны Республики Казахстан, сопровождающее охраняемое лицо.";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Постоянными членами областного, города республиканского значения, столицы, районного (города областного значения) и морского оперативных штабов по борьбе с терроризмом являются: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территориального подразделения органов внутренних дел Республики Казахстан (заместитель руководителя штаба);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территориального подразделения ведомства уполномоченного органа в сфере гражданской защиты Республики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гарнизона Вооруженных Сил Республики Казахстан в соответствии с решением вышестоящего командования;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воинской части Национальной гвардии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первый заместитель акима области, города республиканского значения, столицы, района (города областного значения).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оперативного штаба по борьбе с терроризмом в его состав могут включаться руководители иных государственных органов.";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Решения оперативного штаба по борьбе с терроризмом области, города республиканского значения, столицы, района (города областного значения) и морского, принятые в соответствии с их компетенцией, обязательны для всех государственных органов, представители которых входят в их состав.";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Республиканский, областной, города республиканского значения, столицы, района (города областного значения) и морской оперативные штабы по борьбе с терроризмом созываются их руководителями для отработки вопросов координации, совершенствования взаимодействия, проведения антитеррористических учений и тренировок, предусмотренных планами его работы.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принимаемые республиканским, областным, города республиканского значения, столицы, района (города областного значения) и морским оперативными штабами по борьбе с терроризмом, оформляются в виде протоколов, которые подписываются руководителем оперативного штаба по борьбе с терроризмом. Решения, принимаемые в период проведения антитеррористической операции, подписываются всеми членами оперативного штаба по борьбе с терроризмом.";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Состав сил и средств оперативных штабов по борьбе с терроризмом, порядок формирования оперативных групп, подробный перечень их действий в ходе подготовки и проведения антитеррористической операции определяются совместными нормативными правовыми актами Комитета национальной безопасности, Министерства внутренних дел, Службы государственной охраны, Министерства обороны Республики Казахстан, а также иных государственных органов, участвующих в пределах своей компетенции в противодействии терроризму.";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Организация деятельности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терроризмом";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целях повышения эффективности взаимодействия сил и средств государственных органов, привлекаемых к проведению антитеррористической операции, руководителем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 утверждается типовой межведомственный план проведения антитеррористической операции. В плане предусматриваются:";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зависимости от масштабов и степени общественной опасности, ожидаемых негативных последствий от акта терроризма руководство антитеррористической операцией осуществляет руководитель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антитеррористической операцией в районе (городе областного значения) после прибытия и развертывания сил и средств областного оперативного штаба по борьбе с терроризмом осуществляется руководителем вышестоящего оперативного штаба по борьбе с терроризмом.";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проведении антитеррористической операции республиканским оперативным штабом по борьбе с терроризмом приступает к деятельности его рабочая группа.";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Областные, города республиканского значения, столицы, районные (города областного значения) и морской оперативные штабы по борьбе с терроризмом проводят антитеррористическую операцию по согласованию с руководителем республиканского оперативного штаба по борьбе с терроризмом.";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Руководитель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 с начала проведения антитеррористической операции и до ее завершения становится руководителем и начальником для всех военнослужащих, сотрудников и специалистов государственных органов Республики Казахстан, привлекаемых к ее проведению.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договорами, ратифицированными Республикой Казахстан, руководитель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 становится начальником для специалистов подразделений специального назначения иностранных государств, привлекаемых для участия в антитеррористической операции.";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Районные (города областного значения) оперативные штабы по борьбе с терроризмом проводят антитеррористическую операцию в рамках первоочередных мер до прибытия и развертывания сил и средств областного оперативного штаба по борьбе с терроризмом. Дальнейшее проведение антитеррористической операции осуществляется руководителем вышестоящего оперативного штаба по борьбе с терроризмом, которым издается соответствующий приказ.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своевременного прибытия областного оперативного штаба по борьбе с терроризмом его руководитель по согласованию с республиканским оперативным штабом по борьбе с терроризмом направляет силы и средства оперативных штабов по борьбе с терроризмом столицы, города республиканского значения, района (города областного значения), граничащих с административно-территориальной единицей, в которой проводится антитеррористическая операция.";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введении в действие мероприятий по плану проведения антитеррористической операции областным, города республиканского значения, столицы, районным (города областного значения) и морским оперативным штабом по борьбе с терроризмом в целях координации приступает к деятельности рабочий орган Антитеррористического центра Республики Казахстан.";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Руководитель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 при проведении антитеррористической операции издает приказы: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объявлении начала и окончания проведения антитеррористической операции, определении персонального состава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 и привлекаемых в соответствии с типовым планом антитеррористической операции оперативных групп, о пределах использования приданных сил и средств, а также о порядке применения оружия в соответствии с законодательством Республики Казахстан;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определении зоны проведения антитеррористической операции;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введении, в случае необходимости, правового режима антитеррористической операции на период ее проведения,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противодействии терроризму";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операции по освобождению заложников и обезвреживанию террористов. При совместном оперативно-боевом применении нескольких подразделений специального назначения различных силовых ведомств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командиром сводной тактической группы одного из руководителей подразделений специального назначения.";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выполнения поставленных задач силы и средства государственных органов, задействованных в республиканском, областных, города республиканского значения, столицы, районных (города областного значения) и морском оперативных штабах по борьбе с терроризмом, оснащаются необходимыми материально-техническими средствами по нормам, утвержденным центральным государственным органом по согласованию с центральным уполномоченным органом по бюджетному планированию.";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Материально-техническое обеспечение организационной деятельности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 осуществляется за счет средств государственных органов, их территориальных подразделений и подведомственных государственных учреждений, должностные лица которых включены в состав соответствующих оперативных штабов по борьбе с терроризмом.";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Организационное и информационно-аналитическое обеспечение деятельности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 осуществляют рабочий орган Антитеррористического центра Республики Казахстан, территориальные органы Комитета национальной безопасности Республики Казахстан и объединения Пограничной службы Комитета национальной безопасности Республики Казахстан.".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