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a7a1" w14:textId="9cfa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2018 года № 746.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№ 18, ст. 186)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раздела "1. Сведения в военной области" таблицы: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пятый, шестой, седьмой, восьмой, девятый и десятый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финансов, Министр национальной экономики, Министр по инвестициям и развитию, Министр оборонной и аэрокосмической промышленности, Председатель Комитета национальной безопасности, Министр юстиции, Начальник Службы государственной охраны, Директор Службы внешней разведки "Сырбар";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оборонной и аэрокосмической промышленности, Министр энергетики,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образования и науки, Министр по инвестициям и развитию, Министр здравоохранения";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энергетики, Министр образования и науки, Министр оборонной и аэрокосмической промышленности";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образования и науки, Министр оборонной и аэрокосмической промышленности";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двенадцатый, тринадцатый, четырнадцатый, пятнадцатый, шестнадцатый и семнадцатый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оборонной и аэрокосмической промышленности, Министр по инвестициям и развитию, Министр национальной экономики, Министр образования и науки, Министр сельского хозяйства, Начальник Службы государственной охраны, Министр энергетики, Министр информации и коммуникаций";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оборонной и аэрокосмической промышленности, Министр по инвестициям и развитию, Министр национальной экономики, Министр сельского хозяйства, Министр энергетики, Начальник Службы государственной охраны, Директор Службы внешней разведки "Сырбар";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"Сырбар", Министр информации и коммуникаций";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"Сырбар", Министр информации и коммуникаций";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"Сырбар", Министр информации и коммуникаций";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девятнадцатый, двадцатый и двадцать первый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энергетики,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национальной экономики, Министр энергетики,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оборонной и аэрокосмической промышленности";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Сведения в области экономики, образования, науки и техники" таблицы: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 и четвертый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по инвестициям и развитию,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"Сырбар", Министр энергетики, Министр оборонной и аэрокосмической промышленности";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сельского хозяйства, Министр по инвестициям и развитию, Министр оборонной и аэрокосмической промышленности, Председатель Комитета национальной безопасности, Начальник Службы государственной охраны, Министр энергетики";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Председатель Комитета национальной безопасности, Министр национальной экономики, Министр по инвестициям и развитию, Министр сельского хозяйства, Министр образования и науки, Министр внутренних дел, Министр оборонной и аэрокосмической промышленности, Начальник Службы государственной охраны, Директор Службы внешней разведки "Сырбар";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труда и социальной защиты населения, Министр образования и науки, Министр оборонной и аэрокосмической промышленности, Председатель Комитета национальной безопасности,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"Сырбар";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седьмой, восьмой и девятый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образования и науки, Министр национальной экономики, Министр оборонной и аэрокосмической промышленности, Председатель Комитета национальной безопасности, Начальник Службы государственной охраны";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Председатель Комитета национальной безопасности, Начальник Службы государственной охраны, Министр оборонной и аэрокосмической промышленности";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оборонной и аэрокосмической промышленности";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двенадцатый, тринадцатый и четырнадцатый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национальной экономики, Министр финансов, Министр оборонной и аэрокосмической промышленности,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"Сырбар", Министр энергетики";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"Сырбар", Министр финансов";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образования и науки,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"Сырбар", Министр энергетики, Министр финансов";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девятнадцатый, двадцатый и двадцать первый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по инвестициям и развитию, Министр оборонной и аэрокосмической промышленности";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по инвестициям и развитию, Министр сельского хозяйства, Министр энергетики, Министр оборонной и аэрокосмической промышленности";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по инвестициям и развитию, Министр сельского хозяйства, Министр энергетики, Министр образования и науки, Начальник Службы государственной охраны";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третий и двадцать четвертый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по инвестициям и развитию, Министр сельского хозяйства, Министр энергетики, Министр оборонной и аэрокосмической промышленности";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по инвестициям и развитию, Министр оборонной и аэрокосмической промышленности, Начальник Службы государственной охраны, Директор Службы внешней разведки "Сырбар";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двадцать восьмой, двадцать девятый, тридцатый, тридцать первый и тридцать второй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по инвестициям и развитию, Министр сельского хозяйства, Министр энергетики, Министр оборонной и аэрокосмической промышленности, Директор Службы внешней разведки "Сырбар";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национальной экономики, Министр по инвестициям и развитию, Министр энергетики, Министр сельского хозяйства, Директор Службы внешней разведки "Сырбар", Министр оборонной и аэрокосмической промышленности";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энергетики, Министр оборонной и аэрокосмической промышленности";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образования и науки, Министр внутренних дел, Министр оборонной и аэрокосмической промышленности";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финансов, Министр национальной экономики, Министр оборонной и аэрокосмической промышленности, Председатель Национального Банка";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обороны, Министр внутренних дел, Министр образования и науки, Председатель Комитета национальной безопасности";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35) изложить в следующей редакции: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Сведения об обеспечении физической защиты ядерных материалов и ядерных установок, за исключением сведений, подпадающих под действие международных договоров, ратифицированных Республикой Казахстан и предусматривающих их обмен, и сведений, которые могут быть получены из открытых источников или путем свободного к ним доступа.";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"3. Сведения во внешнеполитической и внешнеэкономической области" таблицы: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второй, третий, четвертый, пятый, шестой, седьмой и восьмой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иностранных дел, Министр обороны, Министр образования и науки, Министр национальной экономики,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"Сырбар", Министр энергетики, Министр оборонной и аэрокосмической промышленности";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по инвестициям и развитию, Министр внутренних дел, Министр энергетики, Министр иностранных дел, Министр образования и науки,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иностранных дел, Министр национальной экономики, Министр энергетики, Министр внутренних дел, Министр оборонной и аэрокосмической промышленности, Председатель Комитета национальной безопасности, Начальник Службы государственной охраны, Директор Службы внешней разведки "Сырбар";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внутренних дел, Министр по инвестициям и развитию, Министр иностранных дел, Министр оборонной и аэрокосмической промышленности, Председатель Комитета национальной безопасности, Директор Службы внешней разведки "Сырбар", Министр энергетики";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Председатель Комитета национальной безопасности, Министр по инвестициям и развитию, Министр национальной экономики, Министр финансов, Министр оборонной и аэрокосмической промышленности, Начальник Службы государственной охраны, Директор Службы внешней разведки "Сырбар";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энергетики, Министр оборонной и аэрокосмической промышленности, Начальник Службы государственной охраны";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сельского хозяйства, Министр энергетики, Министр внутренних дел, Министр оборонной и аэрокосмической промышленности, Директор Службы внешней разведки "Сырбар";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обороны, Министр национальной экономики, Министр внутренних дел, Министр энергетики";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"4. Сведения в области разведывательной, контрразведывательной, оперативно-розыскной и иной деятельности" таблицы: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Службы государственной охраны, Председатель Комитета национальной безопасности, Министр внутренних дел, Министр по инвестициям и развитию, Директор Службы внешней разведки "Сырбар", Управляющий делами Президента";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0"/>
        <w:gridCol w:w="8440"/>
      </w:tblGrid>
      <w:tr>
        <w:trPr>
          <w:trHeight w:val="30" w:hRule="atLeast"/>
        </w:trPr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Руководители государственных органов, наделенные полномочиями по отнесению сведений к государственным секретам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73"/>
        </w:tc>
        <w:tc>
          <w:tcPr>
            <w:tcW w:w="8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19) Сведения об электронных информационных ресурсах, содержащих сведения, составляющие государственные секреты, и информационных системах в защищенном исполнении, отнесенных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секретам.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