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87eae" w14:textId="5887e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Смаилова А.А. Министром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18 сентября 2018 года № 744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Смаилова Алихана Асхановича Министром финансов Республики Казахстан, освободив от должности помощника Президента Республики Казахстан.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Н. НАЗАРБАЕВ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