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0eeae" w14:textId="4c0ee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Султанова Б. Т. акимом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сентября 2018 года № 741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Султанова Бахыта Турлыхановича акимом города Астаны, освободив от должности Министра финансов Республики Казахстан.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