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4a20" w14:textId="51b4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2018 года № 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Указу: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7"/>
        <w:gridCol w:w="2473"/>
      </w:tblGrid>
      <w:tr>
        <w:trPr>
          <w:trHeight w:val="30" w:hRule="atLeast"/>
        </w:trPr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Казахстан), в том числе: территориальные органы (администраторов судов) в областях, столице и городах республиканского значения</w:t>
            </w:r>
          </w:p>
          <w:bookmarkEnd w:id="5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7"/>
        <w:gridCol w:w="2473"/>
      </w:tblGrid>
      <w:tr>
        <w:trPr>
          <w:trHeight w:val="30" w:hRule="atLeast"/>
        </w:trPr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при Верховном Суде Республики Казахстан (аппарат Верховного Суда Республики Казахстан), в том числе: территориальные органы (администраторов судов) в областях, столице и городах республиканского значения</w:t>
            </w:r>
          </w:p>
          <w:bookmarkEnd w:id="9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Указу: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"Судьи областных и приравненных к ним судов" цифры "456" заменить цифрами "458";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"Судьи районных и приравненных к ним судов" цифры "2143" заменить цифрами "2161".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