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182" w14:textId="b1e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августа 2018 года № 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указы Президента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2018 года № 727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указы Президента Республики Казахстан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Указу.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имеет управления по правовой статистике и специальным учетам в городах Астане, Алматы и Шымкенте, областях и приравненные к ним специализированные подразделения (далее - территориальные органы), которые в своей деятельности подчиняются председателю Комитета.".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прокуратур областей и приравненных к ним (прокуратуры городов республиканского значения и столицы Республики Казахстан, главные военная и транспортная прокуратуры)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Прокуратура Акмолинской области;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Прокуратура Актюбинской области;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Прокуратура Алматинской области;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Прокуратура Атырауской области;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Прокуратура Восточно-Казахстанской области;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Прокуратура Жамбылской области;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Прокуратура Западно-Казахстанской области;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Прокуратура Карагандинской области;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Прокуратура Костанайской области;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Прокуратура Кызылординской области;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Прокуратура Мангистауской области;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Прокуратура Павлодарской области;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Прокуратура Северо-Казахстанской области;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Прокуратура Туркестанской области;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Прокуратура города Астаны;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Прокуратура города Алматы;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Прокуратура города Шымкента;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Главная военная прокуратура;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Главная транспортная прокуратура.";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Перечень должностей системы органов прокуратуры, которым присваиваются классные чины, а также соответствующие им предельные классные чины, утвержденный вышеназванным Указом (с грифом "Для служебного пользования").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2018 года №727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1999 года № 29 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прокуратуры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