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2a272" w14:textId="7a2a2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Качирского, Лебяжинского районов Павлодарской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4 августа 2018 года № 724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Подлежит опубликованию в Собрании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актов Президента и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</w:p>
        </w:tc>
      </w:tr>
    </w:tbl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некоторые районы Павлодарской области: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Качирский район в район Тереңкөл;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Лебяжинский район в район Аққулы.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Президент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Н.Назарбаев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