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5f07" w14:textId="e0a5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августа 2018 года № 722.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Секретно.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Секретно.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дополнение, которые вносятся в некоторые указы Президента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национальной безопасности Республики Казахстан в установленном законодательством порядке обеспечить принятие мер, вытекающих из настоящего Указа.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2018 года № 722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национальной безопасности"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территориальных органов, находящихся в ведении Комитета национальной безопасности и его ведомств":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16 изложить в следующей редакции*: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Департамент Комитета национальной безопасности Республики Казахстан по Туркестанской области.";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17 следующего содержания*: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Департамент Комитета национальной безопасности Республики Казахстан по городу Шымкенту.".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Секретно.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вводится в действие со дня завершения предусмотренных законодательством Республики Казахстан процедур, связанных с реорганизацией соответствующего государственного учреждения.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