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cd04" w14:textId="05cc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образовании, переименовании и упразднении некоторых судов Республики Казахстан и кадровых вопросах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июля 2018 года № 717.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города Шымкента;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межрайонный суд по делам несовершеннолетних города Шымкента;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межрайонный суд по уголовным делам города Шымкента;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межрайонный экономический суд города Шымкента;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административный суд города Туркестана Туркестанской области;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следственный суд города Туркестана Туркестанской области.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Южно-Казахстанский областной суд в Туркестанский областной суд;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районные и приравненные к ним суды Южно-Казахстанской области в районные и приравненные к ним суды Туркестанской области;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районные и приравненные к ним суды города Шымкента Южно-Казахстанской области в районные и приравненные к ним суды города Шымкента;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Мактааральский районный суд Южно-Казахстанской области в Жетысайский районный суд Туркестанской области;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суд № 2 Мактааральского района Южно-Казахстанской области в Мактааральский районный суд Туркестанской области;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суд № 2 Сарыагашского района Южно-Казахстанской области в Келесский районный суд Туркестанской области.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Считать председателей и судей переименуемых судов председателями и судьями переименованных судов.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Упразднить районный суд № 3 Мактааральского района Южно-Казахстанской области.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Назначить на должности и освободить от должностей некоторых председателей и судей судов согласно приложению к настоящему Указу.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Создать республиканское государственное учреждение "Администратор судов по городу Шымкенту Департамента по обеспечению деятельности судов при Верховном Суде Республики Казахстан (аппарата Верховного Суда Республики Казахстан)".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Переименовать республиканское государственное учреждение "Администратор судов по Южно-Казахстанской области Департамента по обеспечению деятельности судов при Верховном Суде Республики Казахстан (аппарата Верховного Суда Республики Казахстан)" в республиканское государственное учреждение "Администратор судов по Туркестанской области Департамента по обеспечению деятельности судов при Верховном Суде Республики Казахстан (аппарата Верховного Суда Республики Казахстан)".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19.01.2023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Верховному Суду Республики Казахстан, Высшему Судебному Совету Республики Казахстан принять меры, вытекающие из настоящего Указа.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Настоящий Указ вводится в действие со дня подписания.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июля 2018 года № 717 </w:t>
            </w:r>
          </w:p>
        </w:tc>
      </w:tr>
    </w:tbl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 должность председателя: 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Акмолинской области: 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Нурлана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Садуевича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Астраханского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Ермека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Басбатыровича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Жаркаинского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Актюбинской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Бакытжана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Ерлана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Сагынайулы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суда № 2 города Актобе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Актобе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Дуйсена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Кудайбергенулы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Мартукского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Актобе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Сембекова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Каната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Сеитжаппаровича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Алматинской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Талдыкоргана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Алдабергенова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Сайлаубековича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Текетаева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Максута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Нысанбаевича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Талдыкорганского специализированного межрайонного административного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Алдабергенову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Эльмиру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Сатыбалдиевну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Атырауской области: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Атырау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Дюсебалиеву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Бахытгуль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Сагиновну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суда № 2 города Атырау этой же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Восточно-Казахстанской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Аягузского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Мергембаева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Нургалиевича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Зайсанского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Ардака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Серикбосыновича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Хасенбаева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Зиядабекулы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Байжумина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Нурлана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Болтановича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районного суда № 2 Зыряновского района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Зыряновского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Ерлана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Мурзатаевича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Зыряновского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Усть-Каменогорска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Сарсенбаева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Слямжановича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суда № 2 города Усть-Каменогорска этой же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Шортанбаева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Жанболата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Бектурсыновича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административного суда города Темиртау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административного суда города Темиртау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Сыздыкова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Ерлана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Ергалиевича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Шахтинского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Талгата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Балташевича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Саранского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Базылову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Гулсим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Зеймолдаевну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Октябрьского районного суда города Караганды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Костанайской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Костаная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Раисова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Абая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Абдыгалиевича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суда по уголовным делам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Кызылординской области: 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Кызылорды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Турганбаева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Марата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Айтбаевича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Байконырского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Мангистауской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Актау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Елемесова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Бауыржана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Жаумитбаевича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Мунайлинского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Павлодарской области: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Болатказыевича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Экибастузского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Нуржанову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Динару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Кабдылманаповну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Бакытбергена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Мейрхановича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Восточно-Казахстанской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Северо-Казахстанской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Тайыншинского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Альназирова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Кайроша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Бейсековича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Зерендинского районного суда Акмолинской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Петропавловска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Кайратулы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Даурена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межрайонного суда по делам несовершеннолетних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района Шал акына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Курынову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Татьяну Борисовну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суда № 2 города Петропавловска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Туркестанской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Бекназарова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Маратали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Усербаевича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Алмалинского районного суда города Алматы;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Шымкенту: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Галыма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Канбатыровича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председателя военного суда Шымкентского гарнизона;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Жетысуского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Мыятбекова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Турысбека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Ерболгановича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Талгарского районного суда Алматинской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следственного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Катыкбаева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Болатбека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Адильхановича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Алматинского городского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Астане: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следственного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Бекназарова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Наримана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Бектасовича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города Астаны.</w:t>
            </w:r>
          </w:p>
        </w:tc>
      </w:tr>
    </w:tbl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на должность судьи: 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Шымкента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Ауезова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Наурызбая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Тажихановича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Южно-Казахстанского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Биболова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Нурлана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Зулпыхаровича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Южно-Казахстанского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Дюсебекова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Байдыбека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Саулебековича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Южно-Казахстанского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Керимшеева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Кулмановича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Южно-Казахстанского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Ким Жанну Викторовну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Южно-Казахстанского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Кыдырбаеву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Гульмиру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Дурысбековну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Южно-Казахстанского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Мирошникова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Виталия Николаевича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Южно-Казахстанского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Орынбаеву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Лауру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Орынбаевну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Южно-Казахстанского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Парфенова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Мухтара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Абаевича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Южно-Казахстанского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Смайлову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Тамару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Халиевну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Южно-Казахстанского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Такишеву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Ляйлю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Маденовну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Южно-Казахстанского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Чокморову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Аиду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Суеркуловну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Южно-Казахстанского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Берекбулова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Ернара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Бухарбаевича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№ 2 города Семея Восточно-Казахстанской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Николаеву Ирину Владимировну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административного суда города Усть-Каменогорска Восточно-Казахстанской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Омиртайулы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Нурлана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Акмолинского областного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Садыкову Сауле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Жолдасовну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Жамбылского районного суда Северо-Казахстанской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Акмолинской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Ашмухамбетовича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Жаксынского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Актюбинской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Актобе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Амантаевича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Айтекебийского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Алматинской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Киргабакова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Марлена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Болатовича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Семейского городского суда Восточно-Казахстанской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Восточно-Казахстанской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Оспанову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Галию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Женисовну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административного суда города Риддера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Жунуспекову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Салтанат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Серикжановну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районного суда № 2 Курчумского района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Семея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Шымырова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Ермека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Тлеубековича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Курчумского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 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Муталяпову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Айгуль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Толегеновну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Каражалского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Казыбекбийского района города Караганды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Шамшильдина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Жолкеновича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административного суда города Шахтинска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 города Караганды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Дюсенбаева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Даурена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Какемовича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Кызылжарского районного суда Северо-Казахстанской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Данияра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Ныгметовича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Шахтинского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Хожабергенова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Марата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Амангельдиевича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Каражалского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Костанайской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Найманова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Мурата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Кулбаевича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Костанайского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Мангистауской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Даргулову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Несип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Терекбаевну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Каракиянского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Берекетовича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№ 2 города Актау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Северо-Казахстанской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Джаналину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Асем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Маратовну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района имени Магжана Жумабаева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административного суда города Петропавловска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Уразамбетову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Эльвиру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Назимбековну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суда по уголовным делам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Туркестанской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Ермека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Амангельдиевича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районного суда № 3 Мактааральского района Южно-Казахстанской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Рахимбаеву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Гульмиру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Дихановну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Костанайской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Иржана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Джолбарисовича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районного суда № 3 Мактааральского района Южно-Казахстанской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административного суда города Туркестана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Жанысбаеву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Гулзат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Усеновну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Толебийского районного суда Южно-Казахстанской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Туркестана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Абдуали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Сматуллаевича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Арысского районного суда Южно-Казахстанской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Шымкенту: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Медеубекову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Акылбековну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суда по уголовным делам Южно-Казахстанской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Балтаеву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Ферузу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Анаркулкызы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суда по делам несовершеннолетних Южно-Казахстанской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Рустемову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Айгул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Максатбековну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суда по делам несовершеннолетних Южно-Казахстанской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Абинура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Бердыбековича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суда по уголовным делам Южно-Казахстанской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Шахидинова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Абсаттара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Абдукаликовича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суда по уголовным делам Южно-Казахстанской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Дербисову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Айгуль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Мамировну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Южно-Казахстанской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Жусипову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Айгуль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Даутовну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Южно-Казахстанской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Калдиеву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Луару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Нурмаханбеткызы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Южно-Казахстанской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Сейтжанулы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Южно-Казахстанской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Муздыбаеву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Махаббат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Амангельдыкызы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Южно-Казахстанской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Нурдаулета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Нурлыбекулы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Южно-Казахстанской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Сатыбалдиеву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Кулмановну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Южно-Казахстанской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Турлыбекову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Гульжан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Паезиллаевну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Южно-Казахстанской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следственного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Джарилгасову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Марал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Серикбаевну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Алмалинского районного суда города Алматы;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Астане: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Байкенову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Айгуль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Бакытовну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Бурабайского районного суда Акмолинской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Бозжигитову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Дуйсенбаевну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Костанайского городского суда Костанайской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Мырзатаеву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Эльмиру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Адехановну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№ 2 города Петропавловска Северо-Казахстанской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Щеглова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Сержана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Бахытбековича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Павлодарского городского суда Павлодарской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Аяпбергенову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Айгуль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Дуйсенбековну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Рудненского городского суда Костанайской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Давлетову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Мадииу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Муратовну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Семейского городского суда Восточно-Казахстанской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Рашкалиеву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Гульзаду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Елтаевну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Костанайского городского суда Костанайской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Шаймерденову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Айгуль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Садыковну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суда по делам несовершеннолетних Карагандинской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Шамшильдин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Толкын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Костанайского городского суда Костанайской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Нургалиеву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Джамбуловну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Павлодарского городского суда Павлодарской области.</w:t>
            </w:r>
          </w:p>
        </w:tc>
      </w:tr>
    </w:tbl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Освободить от занимаемых должностей: 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Актюбинского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Бахыт-Жамал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Шаховну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Алматинского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Сагымбекова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Жасамурата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Абылмажиновича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Военного суда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Рычкова Владимира Васильевича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достижением пенсионного возраста;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Восточно-Казахстанского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Бычкова Владимира Евгеньевича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Мангистауского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Имангалиеву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Гулжахан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Мурзагуловну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Шоканову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Бекзат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Шугаевну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Акмолинской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Шортандинского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Бейсекеева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Каната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Амиржановича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собственному желанию, с прекращением полномочий судьи;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Алматинской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Енбекшиказахского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Чутанбаева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Бургутбая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Имашовича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со смертью;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Жамбылской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Таразского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Бейсенбаева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Досбола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Токтарбековича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решению дисциплинарной комиссии Судебного жюри о необходимости освобождения от должности судьи за совершение дисциплинарного проступка;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судьи Октябрьского районного суда города Караганды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Маулета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