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e1c8" w14:textId="9d1e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Абдрахимова Г. Р. акимом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2018 года № 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Абдрахимова Габидуллу Рахматуллаевича акимом города Шымкент.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