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b7b" w14:textId="2e0d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Туймебаева Ж. К. акимом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2018 года № 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Туймебаева Жансейта Кансейтулы акимом Туркестанской области, освободив от должности акима Южно-Казахстанской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