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9cde" w14:textId="6669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июня 2018 года № 701.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акты Президента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701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акты Президента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2003 года № 1042 "О Комиссии по правам человека при Президенте Республики Казахстан" (САПП Республики Казахстан, 2003 г., № 11, ст. 125):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правам человека при Президенте Республики Казахстан, утвержденном вышеназванным Указом: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вышеназванной Комиссии: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Калетаева Дархана Амановича</w:t>
            </w:r>
          </w:p>
          <w:bookmarkEnd w:id="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делам религий и гражданского 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Казахстан;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вышеназванной Комиссии Ермекбаева Н.Б.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2006 года № 56 "О Национальной комиссии по делам женщин и семейно-демографической политике при Президенте Республики Казахстан":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делам женщин и семейно-демографической политике при Президенте Республики Казахстан, утвержденном вышеназванным Указом: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вышеназванной Комиссии: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Рамазанову Лаззат Керимкуловну</w:t>
            </w:r>
          </w:p>
          <w:bookmarkEnd w:id="1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секретариата председателя президиума Национальной палаты предпринимателей Республики Казахстан "Атамекен"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Турсынбекову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Пархатовну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старшего помощника Генерального Прокурора Республики Казахстан по особым поручениям;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вышеназванной Комиссии Курманбаеву Ш.А.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2006 года № 140 "О Комиссии по вопросам помилования при Президенте Республики Казахстан" (САПП Республики Казахстан, 2006 г., № 25, ст. 254):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помилования при Президенте Республики Казахстан, утвержденном вышеназванным Указом: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вышеназванной Комиссии: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Ракишеву Алию Галимжановну</w:t>
            </w:r>
          </w:p>
          <w:bookmarkEnd w:id="1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Руководителя Администрации Президента Республики Казахстан, заместителем председателя;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вышеназванной Комиссии Донакова Т.С.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 (САПП Республики Казахстан, 2011 г., № 55, ст. 783):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комиссии по вопросам государственных символов и геральдики ведомственных и иных, приравненных к ним, наград, образованной вышеназванным Указом, Сулейменова Т.Б.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искусства" (САПП Республики Казахстан, 2015 г., № 2, ст. 6):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Государственной премии Республики Казахстан в области литературы и искусства, утвержденном вышеназванным Указом: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секции литературы: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вышеназванной Комиссии: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 Кайрата Омирбаевича</w:t>
            </w:r>
          </w:p>
          <w:bookmarkEnd w:id="2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декана факультета журналистики и политологии Евразийского национального университета имени Л.Н. Гумилева, лауреата премии Союза журналистов Казахстана, кандидата филологических наук (по согласованию);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"Есдаулетов Улугбек Оразбаевич</w:t>
            </w:r>
          </w:p>
          <w:bookmarkEnd w:id="2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редактор журнала "Жұлдыз" при Республиканском общественном объединении "Союз писателей Казахстана", поэт, лауреат Государственной премии Республики Казахстан, председатель секции (по согласованию)",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"Оразалин Нурлан Мыркасымович</w:t>
            </w:r>
          </w:p>
          <w:bookmarkEnd w:id="2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Союза писателей Казахстана, заслуженный деятель Республики Казахстан (по согласованию)"</w:t>
            </w: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"Есдаулетов Улугбек Оразбаевич</w:t>
            </w:r>
          </w:p>
          <w:bookmarkEnd w:id="3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Союза писателей Казахстана, поэт, лауреат Государственной премии Республики Казахстан, председатель секции (по согласованию)",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"Оразалин Нурлан Мыркасымович</w:t>
            </w:r>
          </w:p>
          <w:bookmarkEnd w:id="3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писатель, заслуженный деятель Республики Казахстан, лауреат Государственной премии Республики Казахстан (по согласованию)";</w:t>
            </w:r>
          </w:p>
        </w:tc>
      </w:tr>
    </w:tbl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вышеназванной Комиссии: Сарсека Ж., Сулейменова Т.Б.;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секции музыки, театра и кино: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вышеназванной Комиссии: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Турсунова Ермека Каримжановича</w:t>
            </w:r>
          </w:p>
          <w:bookmarkEnd w:id="3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сценариста, продюсера, кинорежиссера, председателя общественного объединения "Союз кинематографистов Казахстана" (по согласованию);</w:t>
            </w:r>
          </w:p>
        </w:tc>
      </w:tr>
    </w:tbl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"Ибраев Ахат Адилович</w:t>
            </w:r>
          </w:p>
          <w:bookmarkEnd w:id="3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продюсер, кинорежиссер, председатель общественного объединения "Союз кинематографистов Казахстана" (по согласованию)"</w:t>
            </w:r>
          </w:p>
        </w:tc>
      </w:tr>
    </w:tbl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"Ибраев Ахат Адилович</w:t>
            </w:r>
          </w:p>
          <w:bookmarkEnd w:id="4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продюсер, кинорежиссер, член Союза кинематографистов Казахстана (по согласованию)";</w:t>
            </w:r>
          </w:p>
        </w:tc>
      </w:tr>
    </w:tbl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секции изобразительного искусства и архитектуры: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вышеназванной Комиссии: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Аканаева Амандоса Атибековича</w:t>
            </w:r>
          </w:p>
          <w:bookmarkEnd w:id="4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художника, члена Академии художеств Республики Казахстан, члена Международной ассоциации критиков и искусствоведов при ЮНЕСКО, лауреата Государственной премии Республики Казахстан (по согласованию);</w:t>
            </w:r>
          </w:p>
        </w:tc>
      </w:tr>
    </w:tbl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вышеназванной Комиссии Алиева Д.К.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Утратило силу Указом Президента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февраля 2016 года № 188 "О Высшем Судебном Совете Республики Казахстан" (САПП Республики Казахстан, 2016 г., № 14, ст. 52):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Судебного Совета Республики Казахстан, образованном вышеназванным Указом: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"Донаков Талгат Советбекович</w:t>
            </w:r>
          </w:p>
          <w:bookmarkEnd w:id="4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Председатель";</w:t>
            </w:r>
          </w:p>
        </w:tc>
      </w:tr>
    </w:tbl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"Смолин Анатолий Сергеевич</w:t>
            </w:r>
          </w:p>
          <w:bookmarkEnd w:id="5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Председатель"</w:t>
            </w:r>
          </w:p>
        </w:tc>
      </w:tr>
    </w:tbl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февраля 2002 года № 303 "Об образовании Совета по правовой политике при Президенте Республики Казахстан" (САПП Республики Казахстан, 2002 г., № 6, ст. 44):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правовой политике при Президенте Республики Казахстан, утвержденном вышеназванным распоряжением: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вышеназванного Совета: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Ракишеву Алию Галимжановну</w:t>
            </w:r>
          </w:p>
          <w:bookmarkEnd w:id="5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Руководителя Администрации Президента Республики Казахстан, председателем Совета;</w:t>
            </w:r>
          </w:p>
        </w:tc>
      </w:tr>
    </w:tbl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"Донаков Талгат Советбекович</w:t>
            </w:r>
          </w:p>
          <w:bookmarkEnd w:id="5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Администрации Президента Республики Казахстан, председатель Совета"</w:t>
            </w:r>
          </w:p>
        </w:tc>
      </w:tr>
    </w:tbl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"Донаков Талгат Советбекович</w:t>
            </w:r>
          </w:p>
          <w:bookmarkEnd w:id="5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Высшего Судебного Совета Республики Казахстан".</w:t>
            </w:r>
          </w:p>
        </w:tc>
      </w:tr>
    </w:tbl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февраля 2014 года № 266 "О Совете по взаимодействию с Организацией экономического сотрудничества и развития" (САПП Республики Казахстан, 2014 г., № 7, ст. 66):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Должностной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взаимодействию с Организацией экономического сотрудничества и развития, утвержденный вышеназванным распоряжением: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информации и коммуникаций Республики Казахстан,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по делам религий и гражданского общества Республики Казахстан.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акты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701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Указом Президента РК от 26.04.2023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