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d79d1" w14:textId="37d79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Генерального консульства Республики Казахстан в городе Сан-Франциско (Соединенные Штаты Америки)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июня 2018 года № 697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Собрании актов Президента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Открыть в городе Сан-Франциско (Соединенные Штаты Америки) Генеральное консульство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необходимые меры, вытекающие из настоящего Указа.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