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0b35" w14:textId="6bb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2018 года № 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года№ 681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– новый город" (САПП Республики Казахстан, 2001 г., № 22, ст. 270):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853 "О создании специальной экономической зоны "Морпорт Актау" (САПП Республики Казахстан, 2002 г., № 10, ст. 94):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"О создании специальной экономической зоны "Оңтүстiк" (САПП Республики Казахстан, 2005 г., № 28, ст. 344):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ПОСТАНОВЛЯЮ:";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 (САПП Республики Казахстан, 2007 г., № 9, ст. 98):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повышения эффективности деятельности государственных органов и обеспечения качественного выполнения возложенных на них функций и задач ПОСТАНОВЛЯЮ:".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2008 года № 657 "О внесении изменений в указы Президента Республики Казахстан от 26 апреля 2002 года № 853 и 18 августа 2003 года № 1166" (САПП Республики Казахстан, 2008 г., № 38, ст. 404):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 (САПП Республики Казахстан, 2009 г., № 40, ст. 388):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186 "О создании специальной экономической зоны "Павлодар" (САПП Республики Казахстан, 2012 г., № 3, ст. 47):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ПОСТАНОВЛЯЮ:";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457 "О внесении изменений и дополнений в некоторые указы Президента Республики Казахстан по вопросам специальных экономических зон" (САПП Республики Казахстан, 2013 г., № 7, ст. 148):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вышеназванным Указом, исключить.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2014 года № 872 "О внесении изменений и дополнений в некоторые указы Президента Республики Казахстан по вопросам специальных экономических зон" (САПП Республики Казахстан, 2014 г., № 48, ст. 472):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 62, ст. 486):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организация работы Совета по обеспечению гарантии независимости и неприкосновенности судей;";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подготовка аналитических и иных материалов по организационно-кадровым и другим вопросам, выносимым на рассмотрение Совета, в том числе по рассмотрению Советом: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представлений Председателя Верховного Суда в отношении кандидатур на вакантные должности председателей и председателей судебных коллегий областных судов, председателей судебных коллегий Верховного Суда;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 на вакантную должность Председателя Верховного Суда;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прекращения полномочий Председателя, председателей судебных коллегий и судей Верховного Суда, председателей, председателей судебных коллегий и судей местных и других судов в форме отставки, прекращения отставки;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суде, а также в случае отказа судьи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суде, а также в случае отказа председателя суда, председателя судебной коллегии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"О судебной системе и статусе судей Республики Казахстан";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суде, а также в случае отказа судьи Верховного Суда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"О судебной системе и статусе судей Республики Казахстан";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суде, а также в случае отказа председателя судебной коллегии Верховного Суда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работы лица, впервые назначенного на должность судьи районного суда, по истечении годичного срока и при положительной оценке профессиональной деятельности судьи квалификационной комиссией Судебного жюри решения по представлению Председателя Верховного Суда вопроса о его утверждении;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проступков, в силу профессиональной непригодности или за невыполнение требований Конституционного закона Республики Казахстан "О судебной системе и статусе судей Республики Казахстан" по представлению Председателя Верховного Суда, основанному на решении Судебного жюри, а также в случаях прекращения полномочий судьи по собственному желанию, назначения, избрания судьи на другую должность и его перехода на другую работу, достижения им пенсионного или предельного возраста пребывания в должности судьи;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препятствующему дальнейшему исполнению профессиональных обязанностей, в соответствии с медицинским заключением, вступления в законную силу решения суда о признании недееспособным или ограниченно дееспособным либо применения к нему принудительных мер медицинского характера, обвинительного приговора суда за совершение уголовного правонарушения, прекращения уголовного дела на досудебной стадии по не реабилитирующим основаниям, прекращения гражданства Республики Казахстан, смерти судьи или вступления в законную силу решения суда об объявлении его умершим;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даче согласия на продление Председателем Верховного Суда срока пребывания в должности судьи по достижении им пенсионного возраста;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представлений Председателя Верховного Суда о даче согласия на назначение кандидата на должность руководителя уполномоченного органа по обеспечению деятельности Верховного Суда, местных и других судов и на его освобождение от должности;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судей об обжаловании решений комиссий Судебного жюри;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представлении Президенту Республики Казахстан заключения для решения вопроса о даче согласия на задержание, содержание под стражей либо домашним арестом судьи, его приводе, применении к нему мер административного взыскания, налагаемых в судебном порядке, привлечении судьи к уголовной ответственности;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даче согласия на установление общей штатной численности судей, количества судей каждого местного и другого суда;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формирования совместно с Верховным Судом кадрового резерва на должности председателя районного суда, председателя и председателей судебных коллегий областного суда, судьи и председателей судебных коллегий Верховного Суда (далее – кадровый резерв);";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выработка предложений по совершенствованию судебной системы и законодательства Республики Казахстан;";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11-2) следующего содержания: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обеспечение деятельности Совета по улучшению качественного состава судейского корпуса, совершенствованию системы подготовки кадров, повышению квалификации судей;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подготовка проекта регламента Совета;";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обеспечение полномочий Совета по приему квалификационных экзаменов у граждан, изъявивших желание работать судьями, ведению учета лиц, сдавших квалификационные экзамены для занятия должности судьи, прошедших стажировку в судах и получивших заключения пленарных заседаний областных и приравненных к ним судов, а также лиц, окончивших специализированную магистратуру;";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 следующего содержания: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работы Совета по утверждению по представлению Председателя Верховного Суда: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формирования и организации работы с кадровым резервом;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Республиканской комиссии по кадровому резерву и состав комиссии;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организация работы Совета по: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порядка прохождения психологического тестирования кандидатами в судьи;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порядка выдачи удостоверения судье;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утверждению Положения о Совете по взаимодействию с судами;";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Высшего Судебного Совета Республики Казахстан, утвержденной вышеназванным Указом: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"Отдел обеспечения деятельности Квалификационной комиссии при Высшем Судебном Совете Республики Казахстан" исключить;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"Отдел обеспечения деятельности Высшего Судебного Совета Республики Казахстан" изложить в следующей редакции: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обеспечения деятельности Высшего Судебного Совета Республики Казахстан и Квалификационной комиссии при Высшем Судебном Совете Республики Казахстан";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"Организационный отдел" изложить в следующей редакции: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"Административный отдел".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В-1 группы категорий В: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"Заместители руководителя Департамента по обеспечению деятельности судов при Верховном Суде Республики Казахстан (аппарата Верховного Суда Республики Казахстан)" изложить в следующей редакции: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руководителя Департамента по обеспечению деятельности судов при Верховном Суде Республики Казахстан (аппарата Верховного Суда Республики Казахстан), Аппарата Высшего Судебного Совета Республики Казахстан".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2016 года № 377 "О внесении изменений в некоторые указы Президента Республики Казахстан" (САПП Республики Казахстан, 2016 г., № 61-62, ст. 389):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681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актов Президента Республики Казахстан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1).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2003 года № 1022 "О внесении изменений в Указ Президента Республики Казахстан от 26 апреля 2002 года № 853" (САПП Республики Казахстан, 2003 г., № 8, ст. 79).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ноября 2003 года № 1226 "О внесении изменений в Указ Президента Республики Казахстан от 20 января 1998 года № 3827" (САПП Республики Казахстан, 2003 г., № 44, ст. 469).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2003 года № 1267 "О внесении изменения в Указ Президента Республики Казахстан от 26 апреля 2002 года № 853" (САПП Республики Казахстан, 2003 г., № 49, ст. 558).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2004 года № 1350 "О внесении изменений в некоторые указы Президента Республики Казахстан" (САПП Республики Казахстан, 2004 г., № 19, ст. 234).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2004 года № 1466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(САПП Республики Казахстан, 2004 г., № 44, ст. 543).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марта 2005 года № 1530 "О внесении изменений в Указ Президента Республики Казахстан от 29 июня 2001 года № 645" (САПП Республики Казахстан, 2005 г., № 11, ст. 100), за исключением абзацев первого и второго пункта 1.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 Президента Республики Казахстан от 30 июня 2005 года № 1598 "О дисциплинарных советах Агентства Республики Казахстан по делам государственной службы и противодействию коррупции в городах Астане и Алматы, областях и внесении изменений и дополнений в некоторые указы Президента Республики Казахстан" (САПП Республики Казахстан, 2005 г., № 27, ст. 329).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13 июля 2005 года № 1614 "О внесении изменений и дополнений в некоторые указы Президента Республики Казахстан".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2005 года № 1691 "О внесении изменения в Указ Президента Республики Казахстан от 17 января 2004 года № 1284".</w:t>
      </w:r>
    </w:p>
    <w:bookmarkEnd w:id="81"/>
    <w:bookmarkStart w:name="z2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6 июня 2006 года № 131 "О внесении изменений и дополнений в некоторые указы Президента Республики Казахстан".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196 "О внесении дополнений в Указ Президента Республики Казахстан от 17 января 2004 года № 1284" (САПП Республики Казахстан, 2006 г., № 38, ст. 420).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20 октября 2006 года № 206 "О внесении изменения и дополнений в некоторые указы Президента Республики Казахстан" (САПП Республики Казахстан, 2006 г., № 39, ст. 429).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2007 года № 279 "О внесении изменений в Указ Президента Республики Казахстан от 26 апреля 2002 года № 853" (САПП Республики Казахстан, 2007 г., № 3, ст. 35).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февраля 2007 года № 291 "О внесении изменений и дополнений в Указ Президента Республики Казахстан от 29 июня 2001 года № 645" (САПП Республики Казахстан, 2007 г., № 4, ст. 50), за исключением абзацев первого и второго пункта 1.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Указ Президента Республики Казахстан от 6 апреля 2007 года № 309 "О внесении изменения в Указ Президента Республики Казахстан от 17 января 2004 года № 1284".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337 "О внесении дополнения в Указ Президента Республики Казахстан от 20 января 1998 года № 3827".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2007 года № 342 "О внесении дополнения в Указ Президента Республики Казахстан от 20 января 1998 года № 3827" (САПП Республики Казахстан, 2007 г., № 18, ст. 197).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2007 года № 352 "О внесении изменений в Указ Президента Республики Казахстан от 29 июня 2001 года № 645" (САПП Республики Казахстан, 2007 г., № 22, ст. 245).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Указ Президента Республики Казахстан от 23 июля 2007 года № 367 "О внесении изменений в Указ Президента Республики Казахстан от 17 января 2004 года № 1284".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Указ Президента Республики Казахстан от 20 августа 2007 года № 384 "О внесении дополнений в Указ Президента Республики Казахстан от 17 января 2004 года № 1284".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ноября 2007 года № 446 "О внесении дополнений и изменений в некоторые указы Президента Республики Казахстан".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Указ Президента Республики Казахстан от 30 декабря 2007 года № 505 "О внесении изменений и дополнений в Указ Президента Республики Казахстан от 17 января 2004 года № 1284".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14 марта 2008 года № 553 "О внесении дополнений и изменений в некоторые указы Президента Республики Казахстан".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2008 года № 587 "О внесении дополнения в Указ Президента Республики Казахстан от 20 января 1998 года № 3827" (САПП Республики Казахстан, 2008 г., № 23, ст. 212).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2008 года № 614 "О внесении изменений в Указ Президента Республики Казахстан от 29 июня 2001 года № 645" (САПП Республики Казахстан, 2008 г., № 29, ст. 281).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октября 2008 года № 683 "О внесении изменений и дополнений в Указ Президента Республики Казахстан от 6 июля 2005 года № 1605" (САПП Республики Казахстан, 2008 г., № 41, ст. 455), за исключением абзацев первого и второго пункта 1.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2008 года № 702 "О внесении изменений в Указ Президента Республики Казахстан от 26 апреля 2002 года № 853" (САПП Республики Казахстан, 2008 г., № 44, ст. 495), за исключением абзацев первого и второго пункта 1.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2008 года № 722 "О внесении изменений в Указ Президента Республики Казахстан от 29 июня 2001 года № 645" (САПП Республики Казахстан, 2008 г., № 46, ст. 523), за исключением абзацев первого и второго пункта 1.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2009 года № 750 "О внесении изменений в Указ Президента Республики Казахстан от 17 января 2004 года № 1284".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г., № 18, ст. 155).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Указ Президента Республики Казахстан от 1 апреля 2009 года № 781 "О внесении изменения в Указ Президента Республики Казахстан от 17 января 2004 года № 1284".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Подпункт 2) пункта 1 Указа Президента Республики Казахстан от 21 мая 2009 года № 811 "О внесении изменений и дополнений в указы Президента Республики Казахстан от 17 января 2004 года № 1283 и от 17 января 2004 года № 1284".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(САПП Республики Казахстан, 2009 г., № 30, ст. 259).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2009 года № 837 "О внесении дополнения в Указ Президента Республики Казахстан от 20 января 1998 года № 3827" (САПП Республики Казахстан, 2009 г., № 32, ст. 293).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Указ Президента Республики Казахстан от 14 июля 2009 года № 849 дсп "О внесении изменения в Указ Президента Республики Казахстан от 17 января 2004 года № 1284".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2009 г., № 39, ст. 871).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2010 г., № 20-21, ст. 150).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 (САПП Республики Казахстан, 2010 г., № 25-26, ст. 185).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2010 года № 1008 "О внесении изменений в Указ Президента Республики Казахстан от 16 сентября 2009 года № 871" (САПП Республики Казахстан, 2010 г., № 38, ст. 326).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22 сентября 2010 года № 1066 "О некоторых вопросах реализации Указа Президента Республики Казахстан от 17 августа 2010 года № 1039" (САПП Республики Казахстан, 2010 г., № 51, ст. 466).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Қазақстан" на 2011 – 2015 годы" (САПП Республики Казахстан, 2011 г., № 3-4, ст. 39).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2010 года № 1123 "О внесении изменений и дополнений в Указ Президента Республики Казахстан от 1 апреля 2009 года № 780" (САПП Республики Казахстан, 2011 г., № 7, ст. 87).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января 2011 года № 1141 "О внесении изменений и дополнений в Указ Президента Республики Казахстан от 29 июня 2001 года № 645" (САПП Республики Казахстан, 2011 г., № 15, ст. 177), за исключением абзацев первого и второго пункта 1.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 Президента Республики Казахстан от 2 мая 2011 года № 67 "О совершенствовании органов внешнего государственного финансового контроля в регионах" (САПП Республики Казахстан, 2011 г., № 37, ст. 438).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Подпункт 2) пункта 1 Указа Президента Республики Казахстан от 2 мая 2011 года № 70 дсп "О внесении изменений и дополнений в указы Президента Республики Казахстан от 17 января 2004 года № 1283 и от 17 января 2004 года № 1284".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2011 года № 75 "О внесении изменений в Указ Президента Республики Казахстан от 29 июня 2001 года № 645" (САПП Республики Казахстан, 2011 г., № 37, ст. 441).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2011 года № 164 "О внесении изменения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2011 г., № 58, ст. 822).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Подпункт 4) пункта 1 Указа Президента Республики Казахстан от 25 ноября 2011 года № 182 дсп "О внесении изменений и дополнений в некоторые указы Президента Республики Казахстан".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Указ Президента Республики Казахстан от 7 декабря 2011 года № 192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декабря 2011 года № 199 "О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2012 г., № 9, ст. 171).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2011 года № 213 "О внесении дополнений в Указ Президента Республики Казахстан от 18 июня 2009 года № 827 "О Системе государственного планирования в Республике Казахстан" (САПП Республики Казахстан, 2012 г., № 13, ст. 231).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Подпункт 2) пункта 1 Указа Президента Республики Казахстан от 20 марта 2012 года № 290 дсп "О внесении изменений в указы Президента Республики Казахстан от 17 января 2004 года № 1283 "Об утверждении реестров должностей военнослужащих, сотрудников правоохранительных органов,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категориям" и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Указ Президента Республики Казахстан от 20 апреля 2012 года № 302 дсп "О внесении дополнений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2012 года № 311 "О внесении изменения в Указ Президента Республики Казахстан от 19 марта 2010 года № 957 "Об утверждении Перечня государственных программ" (САПП Республики Казахстан, 2012 г., № 47, ст. 626).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2012 года № 314 "О внесении изменений и дополнения в Указ Президента Республики Казахстан от 29 июня 2001 года № 645 "О создании специальной экономической зоны "Астана – новый город" (САПП Республики Казахстан, 2012 г., № 48, ст. 638).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Подпункт 2) пункта 1 Указа Президента Республики Казахстан от 8 мая 2012 года № 324 дсп "О внесении изменений в указы Президента Республики Казахстан от 17 января 2004 года № 1283 "Об утверждении реестров должностей военнослужащих, сотрудников правоохранительных органов,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категориям" и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21 июня 2012 года № 344 "О внесении изменений и дополнений в некоторые указы Президента Республики Казахстан".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27 августа 2012 года № 371 "О внесении изменений и дополнений в некоторые указы Президента Республики Казахстан" (САПП Республики Казахстан, 2012 г., № 68, ст. 976).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2012 года № 372 "О внесении дополнения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2012 г., № 68, ст. 977).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(САПП Республики Казахстан, 2012 г., № 74, ст. 1070).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2012 года № 419 "О внесении изменений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2012 г., № 77-78, ст. 1128).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Подпункт 2) пункта 1 Указа Президента Республики Казахстан от 13 ноября 2012 года № 425 дсп "О внесении изменения и дополнений в некоторые указы Президента Республики Казахстан".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Указ Президента Республики Казахстан от 29 декабря 2012 года № 461 дсп "О внесении изменения и дополнения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"О Государственной программе "Информационный Казахстан – 2020"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2013 г., № 11, ст. 200).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2013 года № 511 "О внесении изменений и дополнений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19, ст. 316).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Указ Президента Республики Казахстан от 4 марта 2013 года № 512 дсп "О внесении изменений и дополнений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Указ Президента Республики Казахстан от 15 апреля 2013 года № 540 дсп "О внесении изменений и дополнения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Указ Президента Республики Казахстан от 16 апреля 2013 года № 547 дсп "О внесении изменения и дополнений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575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2013 г., № 33, ст. 496).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2013 года № 582 "О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2013 г., № 36, ст. 529).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Указ Президента Республики Казахстан от 2 июля 2013 года № 594 дсп "О внесении изменения и дополнения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2013 года № 604 "Об утверждении Правил применения оружия и боевой техники по воздушным судам-нарушителям воздушного пространства Республики Казахстан".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2013 года № 644 "О внесении дополнений в Указ Президента Республики Казахстан от 19 марта 2010 года № 957 "Об утверждении Перечня государственных программ" (САПП Республики Казахстан, 2013 г., № 55, ст. 768).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октября 2013 года № 663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2013 г., № 60, ст. 819).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2013 года № 670 "О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2013 г., № 62, ст. 831).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октября 2013 года № 681 "О внесении изменений и дополнения в Указ Президента Республики Казахстан от 29 июня 2001 года № 645 "О создании специальной экономической зоны "Астана – новый город" (САПП Республики Казахстан, 2013 г., № 62, ст. 835).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Указ Президента Республики Казахстан от 20 ноября 2013 года № 696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2013 года № 698 "О внесении изменения и дополнений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68, ст. 906).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декабря 2013 года № 716 "О внесении дополнения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75, ст. 984).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декабря 2013 года № 718 "Об утверждении Правил организации и прохождения стажировки государственных служащих и лиц, зачисленных в кадровый резерв административной государственной службы" (САПП Республики Казахстан 2013 г., № 76, ст. 992).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Казахстан, 2014 г., № 4, ст. 29).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Указ Президента Республики Казахстан от 3 марта 2014 года № 759 дсп "О внесении изменений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акты Президента Республики Казахстан, и перечень утративших силу некоторых указов Президента Республики Казахстан, утвержденных Указом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2014 года № 811 "О внесении изменений и дополнений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2014 г., № 30, ст. 255).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2014 года № 812 "О внесении изменений и дополнений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2014 г., № 30, ст. 256).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4 мая 2014 года № 814 "Об утверждении Положения о Службе государственной охраны Республики Казахстан" (САПП Республики Казахстан, 2014 г., № 32, ст. 279).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Указ Президента Республики Казахстан от 22 мая 2014 года № 817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Указ Президента Республики Казахстан от 23 мая 2014 года № 818 дсп "О внесении дополнений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2014 года № 840 "О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2014 г., № 40-41, ст. 374).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Указ Президента Республики Казахстан от 2 июля 2014 года № 852 дсп "О внесении изменений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3 июля 2014 года № 853 "О внесении изменений и дополнений в некоторые указы Президента Республики Казахстан".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Указ Президента Республики Казахстан от 11 июля 2014 года № 861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866 "О внесении изменений и дополнения в указы Президента Республики Казахстан от 1 ноября 2004 года № 1466 "О перечне водохозяйственных сооружений, имеющих особое стратегическое значение" и от 5 марта 2007 года № 294 "О перечне объектов, не подлежащих передаче в концессию" (САПП Республики Казахстан, 2014 г., № 46-47, ст. 458).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 – 2019 годы и о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2014 г., № 49-50, ст. 501).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6 августа 2014 года № 888 "О внесении изменений в некоторые акты Президента Республики Казахстан по вопросам организации деятельности консультативно-совещательных органов при Президенте Республики Казахстан" (САПП Республики Казахстан, 2014 г., № 51, ст. 510).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2014 года № 894 "О перечне объектов, не подлежащих отчуждению" (САПП Республики Казахстан, 2014 г., № 52-53, ст. 526).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 (САПП Республики Казахстан, 2014 г., № 54, ст. 532).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Подпункт 2) пункта 1 Указа Президента Республики Казахстан от 7 октября 2014 года № 925 дсп "О внесении изменений в указы Президента Республики Казахстан от 17 января 2004 года № 1283 "Об утверждении реестров должностей военнослужащих, сотрудников правоохранительных органов, органов противопожарной службы и органов прокуратуры Республики Казахстан по категориям" и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ноября 2014 года № 947 "О внесении изменения и дополнения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2014 г., № 69-70, ст. 634).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958 "О внесении изменений и дополнения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2014 г., № 71, ст. 640).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декабря 2014 года № 973 "О создании Попечительского совета инновационного кластера "Парк инновационных технологий" (САПП Республики Казахстан, 2014 г., № 75, ст. 665).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Указ Президента Республики Казахстан от 25 декабря 2014 года № 985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2015 года № 1005 "О внесении изменений и дополнений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2015 г., № 3, ст. 14).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6 апреля 2015 года № 1030 "Об утверждении Государственной программы инфраструктурного развития "Нұрлы жол" на 2015 –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2015 г., № 18-19, ст. 93).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2015 года № 22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2015 г., № 29-30, ст. 190).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25 августа 2015 года № 73 "О внесении изменений в некоторые указы Президента Республики Казахстан". 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Пункт 2 изменений, которые вносятся в некоторые указы Президента Республики Казахстан, утвержденных Указом Президента Республики Казахстан от 12 октября 2015 года № 99 дсп "О внесении изменений в некоторые указы Президента Республики Казахстан".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ноября 2015 года № 120 "О внесении изменений и дополнений в некоторые указы Президента Республики Казахстан" (САПП Республики Казахстан, 2015 г., № 59-60-61, ст. 477).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23 декабря 2015 года № 137 "О мерах по совершенствованию деятельности Высшего Судебного Совета Республики Казахстан".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147 "Об утверждении Концепции укрепления и развития казахстанской идентичности и единства".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7) пункта 1 Указа Президента Республики Казахстан от 29 декабря 2015 года № 152 "О некоторых вопросах прохождения государственной службы" (САПП Республики Казахстан, 2015 г., № 72-73-74, ст. 534).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155 "Об утверждении Правил проведения внешнего анализа коррупционных рисков" (САПП Республики Казахстан, 2015 г., № 77-78-79, ст. 572).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декабря 2015 года № 158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 (САПП Республики Казахстан, 2015 г., № 77-78-79, ст. 575).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Указ Президента Республики Казахстан от 31 декабря 2015 года № 162 дсп "О внесении изменений и дополнения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166 "О внесении изменений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2016 г., № 1-2, ст. 4).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января 2016 года № 169 "О внесении изменений и дополнений в некоторые акты Президента Республики Казахстан" (САПП Республики Казахстан, 2016 г., № 1-2, ст. 7).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января 2016 года № 171 "О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2016 г., № 1-2, ст. 8).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2016 года № 173 "О внесении изменения и дополнения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2016 г., № 3-4, ст. 12).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15 января 2016 года № 176 "Об утверждении Государственной программы развития здравоохранения Республики Казахстан "Денсаулық" на 2016 –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5-6, ст. 19).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2016 года № 182 "О внесении изменения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5-6, ст. 23).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 (САПП Республики Казахстан, 2016 г., № 14, ст. 54).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2016 года № 202 "О внесении изменений и дополнений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2016 г., № 15-16, ст. 67).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Указ Президента Республики Казахстан от 29 марта 2016 года № 227 дсп "О внесении изменения и дополнения в Указ Президента Республики Казахстан от 17 января 2004 года № 1284 дсп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Указ Президента Республики Казахстан от 20 мая 2016 года № 267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 июня 2016 года № 272 "Некоторые вопросы республиканского государственного учреждения "Служба центральных коммуникаций".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34, ст. 189).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Абзацы второй, третий, четвертый, пятый, шестой и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13 июля 2016 года № 298 "О внесении изменений и дополнений в некоторые указы Президента Республики Казахстан по вопросам государственной службы и противодействия коррупции" (САПП Республики Казахстан, 2016 г., № 39, ст. 231).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Указ Президента Республики Казахстан от 13 июля 2016 года № 299 дсп "О внесении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Казахстан, утвержденных Указом Президента Республики Казахстан от 7 сентября 2016 года № 316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48, ст. 296).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31 октября 2016 года № 366 "О некоторых вопросах Управления Делами Президента Республики Казахстан".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4 ноября 2016 года № 369 "О некоторых вопросах государственного учреждения "Библиотека Первого Президента Республики Казахстан – Лидера Нации".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22 ноября 2016 года № 372с "О мерах по дальнейшему совершенствованию деятельности органов национальной безопасности Республики Казахстан".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22 ноября 2016 года № 373 "О мерах по дальнейшему совершенствованию деятельности органов национальной безопасности Республики Казахстан".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9 декабря 2016 года № 388 "Об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Казахстан" (САПП Республики Казахстан, 2016 г., № 65, ст. 427).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2016 года № 404 "О проведении аттестации административных государственных служащих корпуса "Б" (САПП Республики Казахстан, 2016 г., № 70, ст. 471).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14 февраля 2017 года № 420 "Об утверждении Государственной программы развития агропромышленного комплекса Республики Казахстан на 2017 – 2021 годы и внесении изменения 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2017 г., № 4, ст. 20).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Указ Президента Республики Казахстан от 13 марта 2017 года № 447 дсп "О внесении изменения в Указ Президента Республики Казахстан от 17 января 2004 года № 1284 дсп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5 апреля 2017 года № 456 "О внесении изменений и дополнений в некоторые указы Президента Республики Казахстан" (САПП Республики Казахстан, 2017 г., № 12, ст. 75).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206).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Распоряжение Президента Республики Казахстан от 8 июня 2005 года № 555 "О внесении изменений в распоряжение Президента Республики Казахстан от 6 апреля 2005 года № 537".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2006 года № 30 "О внесении изменений и дополнений в распоряжение Президента Республики Казахстан от 6 апреля 2005 года № 537" (САПП Республики Казахстан, 2006 г., № 10, ст. 88).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2006 года № 81 "О внесении дополнения и изменений в распоряжение Президента Республики Казахстан от 6 апреля 2005 года № 537" (САПП Республики Казахстан, 2006 г., № 50, ст. 529).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93 "О внесении изменений в распоряжение Президента Республики Казахстан от 6 апреля 2005 года № 537" (САПП Республики Казахстан, 2007 г., № 2, ст. 22). 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123 "О внесении изменений в распоряжение Президента Республики Казахстан от 6 апреля 2005 года № 537" (САПП Республики Казахстан, 2007 г., № 13, ст. 146).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2007 года № 166 "О внесении изменений в распоряжение Президента Республики Казахстан от 6 апреля 2005 года № 537" (САПП Республики Казахстан, 2007 г., № 45, ст. 528).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2008 года № 180 "О внесении изменений в распоряжение Президента Республики Казахстан от 6 апреля 2005 года № 537" (САПП Республики Казахстан, 2008 г., № 1, ст. 1).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2008 года № 234 "О внесении изменений в распоряжение Президента Республики Казахстан от 6 апреля 2005 года № 537" (САПП Республики Казахстан, 2008 г., № 28, ст. 263).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2009 года № 318 "О внесении изменений в распоряжение Президента Республики Казахстан от 6 апреля 2005 года № 537" (САПП Республики Казахстан, 2009 г., № 21, ст. 186).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2009 года № 337 "О внесении изменения в распоряжение Президента Республики Казахстан от 6 апреля 2005 года № 537" (САПП Республики Казахстан, 2009 г., № 32, ст. 295).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2010 года № 422 "О внесении изменений в распоряжение Президента Республики Казахстан от 6 апреля 2005 года № 537" (САПП Республики Казахстан, 2010 г., № 31, ст. 235).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2011 года № 26 "О внесении изменений в распоряжение Президента Республики Казахстан от 6 апреля 2005 года № 537 "О составе Республиканской бюджетной комиссии" (САПП Республики Казахстан, 2011 г., № 44, ст. 575).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Президента Республики Казахстан от 16 февраля 2012 года № 87 "О внесении изменений в некоторые распоряжения Президента Республики Казахстан" (САПП Республики Казахстан, 2012 г., № 31, ст. 40).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октября 2012 года № 131 "О внесении изменений в распоряжение Президента Республики Казахстан от 6 апреля 2005 года № 537 "О составе Республиканской бюджетной комиссии" (САПП Республики Казахстан, 2012 г., № 75-76, ст. 1092).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