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62f70" w14:textId="e362f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Ракишевой А.Г. заместителем Руководителя Администрации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5 апреля 2018 года № 663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Назначить Ракишеву Алию Галимжановну заместителем Руководителя Администрации Президента Республики Казахстан.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