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c578" w14:textId="491c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Калетаева Д.А. Министром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2018 года № 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Калетаева Дархана Амановича Министром по делам религий и гражданского общества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