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9c74" w14:textId="1209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2018 года № 645.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 (САПП Республики Казахстан, 2001 г., № 27, ст. 331)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Национальному университету обороны имени Первого Президента Республики Казахстан - Елбасы.".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