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4d5" w14:textId="059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Президенте Республики Казахстан по вопросам внедрения цифровизации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2018 года № 621.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при Президенте Республики Казахстан по вопросам внедрения цифровизации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621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при Президенте Республики Казахстан по вопросам внедрения цифровизации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</w:t>
      </w:r>
    </w:p>
    <w:bookmarkEnd w:id="7"/>
    <w:bookmarkStart w:name="z4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Казахстан, заместитель председателя </w:t>
      </w:r>
    </w:p>
    <w:bookmarkEnd w:id="8"/>
    <w:bookmarkStart w:name="z4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Казахстан, секретарь </w:t>
      </w:r>
    </w:p>
    <w:bookmarkEnd w:id="9"/>
    <w:bookmarkStart w:name="z4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"/>
    <w:bookmarkStart w:name="z4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1"/>
    <w:bookmarkStart w:name="z4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12"/>
    <w:bookmarkStart w:name="z4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13"/>
    <w:bookmarkStart w:name="z4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bookmarkEnd w:id="14"/>
    <w:bookmarkStart w:name="z4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5"/>
    <w:bookmarkStart w:name="z4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16"/>
    <w:bookmarkStart w:name="z4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7"/>
    <w:bookmarkStart w:name="z4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8"/>
    <w:bookmarkStart w:name="z4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19"/>
    <w:bookmarkStart w:name="z4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20"/>
    <w:bookmarkStart w:name="z4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21"/>
    <w:bookmarkStart w:name="z4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2"/>
    <w:bookmarkStart w:name="z4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23"/>
    <w:bookmarkStart w:name="z4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атомной энергии</w:t>
      </w:r>
    </w:p>
    <w:bookmarkEnd w:id="24"/>
    <w:bookmarkStart w:name="z4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5"/>
    <w:bookmarkStart w:name="z4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6"/>
    <w:bookmarkStart w:name="z4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27"/>
    <w:bookmarkStart w:name="z4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8"/>
    <w:bookmarkStart w:name="z4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9"/>
    <w:bookmarkStart w:name="z4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30"/>
    <w:bookmarkStart w:name="z4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1"/>
    <w:bookmarkStart w:name="z4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32"/>
    <w:bookmarkStart w:name="z4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33"/>
    <w:bookmarkStart w:name="z4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4"/>
    <w:bookmarkStart w:name="z4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5"/>
    <w:bookmarkStart w:name="z4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6"/>
    <w:bookmarkStart w:name="z4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37"/>
    <w:bookmarkStart w:name="z4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38"/>
    <w:bookmarkStart w:name="z4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9"/>
    <w:bookmarkStart w:name="z4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40"/>
    <w:bookmarkStart w:name="z4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41"/>
    <w:bookmarkStart w:name="z4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вопросы цифровизации</w:t>
      </w:r>
    </w:p>
    <w:bookmarkEnd w:id="42"/>
    <w:bookmarkStart w:name="z5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Республики Казахстан </w:t>
      </w:r>
    </w:p>
    <w:bookmarkEnd w:id="43"/>
    <w:bookmarkStart w:name="z5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информатизации и защиты информационных ресурсов Администрации Президента Республики Казахстан</w:t>
      </w:r>
    </w:p>
    <w:bookmarkEnd w:id="44"/>
    <w:bookmarkStart w:name="z5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45"/>
    <w:bookmarkStart w:name="z5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46"/>
    <w:bookmarkStart w:name="z5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7"/>
    <w:bookmarkStart w:name="z5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эксперты:</w:t>
      </w:r>
    </w:p>
    <w:bookmarkEnd w:id="48"/>
    <w:bookmarkStart w:name="z5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– руководитель товарищества с ограниченной ответственностью "Коркем Телеком" (по согласованию)</w:t>
      </w:r>
    </w:p>
    <w:bookmarkEnd w:id="49"/>
    <w:bookmarkStart w:name="z5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Абдуалиев Асет Куандыкович – главный исполнительный директор компании "Silkroad Innovation Hub" (по согласованию)</w:t>
      </w:r>
    </w:p>
    <w:bookmarkEnd w:id="50"/>
    <w:bookmarkStart w:name="z5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Алихан Мухамедьевич – председатель Управляющего комитета Астанинского хаба государственной службы (по согласованию)</w:t>
      </w:r>
    </w:p>
    <w:bookmarkEnd w:id="51"/>
    <w:bookmarkStart w:name="z5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Бокаев Бауыржан Нурланович – профессор Академии государственного управления при Президенте Республики Казахстан (по согласованию)</w:t>
      </w:r>
    </w:p>
    <w:bookmarkEnd w:id="52"/>
    <w:bookmarkStart w:name="z5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Серик Батырханович – руководитель товарищества с ограниченной ответственностью "Helios soft" (Favorit) (по согласованию)</w:t>
      </w:r>
    </w:p>
    <w:bookmarkEnd w:id="53"/>
    <w:bookmarkStart w:name="z5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– старший разработчик и руководитель группы "Booking.com" (по согласованию)</w:t>
      </w:r>
    </w:p>
    <w:bookmarkEnd w:id="54"/>
    <w:bookmarkStart w:name="z5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 Бақытжан Ерланұлы – генеральный директор и сооснователь компании "Goat.AI" (по согласованию)</w:t>
      </w:r>
    </w:p>
    <w:bookmarkEnd w:id="55"/>
    <w:bookmarkStart w:name="z5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Багдат Батырбекович – председатель правления акционерного общества "Казахтелеком" (по согласованию)</w:t>
      </w:r>
    </w:p>
    <w:bookmarkEnd w:id="56"/>
    <w:bookmarkStart w:name="z5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– руководитель товарищества с ограниченной ответственностью "Documentolog" (по согласованию)</w:t>
      </w:r>
    </w:p>
    <w:bookmarkEnd w:id="57"/>
    <w:bookmarkStart w:name="z5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Лещенко Сергей Владимирович – генеральный директор компании "Microsoft" по региону Содружества Независимых Государств (по согласованию)</w:t>
      </w:r>
    </w:p>
    <w:bookmarkEnd w:id="58"/>
    <w:bookmarkStart w:name="z5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– председатель правления акционерного общества "Kaspi Bank" (по согласованию)</w:t>
      </w:r>
    </w:p>
    <w:bookmarkEnd w:id="59"/>
    <w:bookmarkStart w:name="z5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– председатель наблюдательного совета товарищества с ограниченной ответственностью "Chocofamily Holding" (по согласованию)</w:t>
      </w:r>
    </w:p>
    <w:bookmarkEnd w:id="60"/>
    <w:bookmarkStart w:name="z5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Арай – инженер-программист компании "Google" (по согласованию)</w:t>
      </w:r>
    </w:p>
    <w:bookmarkEnd w:id="61"/>
    <w:bookmarkStart w:name="z5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Даурен Онгарбекович – руководитель товарищества с ограниченной ответственностью "Kazdream Technologies" (по согласованию)</w:t>
      </w:r>
    </w:p>
    <w:bookmarkEnd w:id="62"/>
    <w:bookmarkStart w:name="z5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Турлов Тимур Русланович – генеральный директор компании "Freedom Holding Corp." (по согласованию)</w:t>
      </w:r>
    </w:p>
    <w:bookmarkEnd w:id="63"/>
    <w:bookmarkStart w:name="z5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Фабрицио Пессина – старший партнер и главный операционный директор компании "BCG Platinion" по регионам Европа, Ближний Восток и Латинская Америка (по согласованию)</w:t>
      </w:r>
    </w:p>
    <w:bookmarkEnd w:id="64"/>
    <w:bookmarkStart w:name="z5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Умут Болатхановна – председатель правления акционерного общества "Народный банк Казахстана" (по согласованию)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10 января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621</w:t>
            </w:r>
          </w:p>
        </w:tc>
      </w:tr>
    </w:tbl>
    <w:bookmarkStart w:name="z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при Президенте Республики Казахстан по вопросам внедрения цифровизации в Республике Казахстан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07.12.2020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Президенте Республики Казахстан по вопросам внедрения цифровизации в Республике Казахстан (далее - Комиссия) является консультативно-совещательным органом при Президенте Республики Казахстан.</w:t>
      </w:r>
    </w:p>
    <w:bookmarkEnd w:id="68"/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Конституцией,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его заместителя, секретаря, членов Комиссии, экспертов Комиссии.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цифрового развития, инноваций и аэрокосмической промышленности Республики Казахстан.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носят рекомендательный характер.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Решением Комиссии в целях реализации поставленных перед ним задач могут создаваться проектные группы Комиссии (далее - проектные группы).</w:t>
      </w:r>
    </w:p>
    <w:bookmarkEnd w:id="73"/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</w:t>
      </w:r>
    </w:p>
    <w:bookmarkEnd w:id="74"/>
    <w:bookmarkStart w:name="z5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права Комиссии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 выработка предложений по вопросам цифровизации, инновационных технологий и области связи в Республике Казахстан, а также мониторинг их реализации.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задач Комиссия:</w:t>
      </w:r>
    </w:p>
    <w:bookmarkEnd w:id="77"/>
    <w:bookmarkStart w:name="z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рекомендации, предложения и конкретные проекты в рамках повестки дня;</w:t>
      </w:r>
    </w:p>
    <w:bookmarkEnd w:id="78"/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проектные группы с целью реализации соответствующих инициатив;</w:t>
      </w:r>
    </w:p>
    <w:bookmarkEnd w:id="79"/>
    <w:bookmarkStart w:name="z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указами Президента РК от 19.11.2022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деятельностью Комиссии осуществляет председатель Комиссии.</w:t>
      </w:r>
    </w:p>
    <w:bookmarkEnd w:id="82"/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отсутствие председателя его обязанности исполняет заместитель председателя.</w:t>
      </w:r>
    </w:p>
    <w:bookmarkEnd w:id="83"/>
    <w:bookmarkStart w:name="z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84"/>
    <w:bookmarkStart w:name="z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других задач, принятых на заседаниях Комиссии;</w:t>
      </w:r>
    </w:p>
    <w:bookmarkEnd w:id="85"/>
    <w:bookmarkStart w:name="z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в установленном порядке для осуществления отдельных видов работ соответствующих экспертов и специалистов;</w:t>
      </w:r>
    </w:p>
    <w:bookmarkEnd w:id="86"/>
    <w:bookmarkStart w:name="z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 и заместителя председателя.</w:t>
      </w:r>
    </w:p>
    <w:bookmarkEnd w:id="87"/>
    <w:bookmarkStart w:name="z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Комиссии:</w:t>
      </w:r>
    </w:p>
    <w:bookmarkEnd w:id="88"/>
    <w:bookmarkStart w:name="z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Комиссии;</w:t>
      </w:r>
    </w:p>
    <w:bookmarkEnd w:id="89"/>
    <w:bookmarkStart w:name="z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имя председателя Комиссии повестку дня;</w:t>
      </w:r>
    </w:p>
    <w:bookmarkEnd w:id="90"/>
    <w:bookmarkStart w:name="z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заседаний Комиссии в очном и заочном (онлайн) формате;</w:t>
      </w:r>
    </w:p>
    <w:bookmarkEnd w:id="91"/>
    <w:bookmarkStart w:name="z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заседаний Комиссии в очном и заочном (онлайн) формате;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план работы Комиссии;</w:t>
      </w:r>
    </w:p>
    <w:bookmarkEnd w:id="93"/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членов Комиссии об изменении состава, положения Комиссии и иных изменениях;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ходом выполнения принятых Комиссией решений;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государственными органами, институтами развития, организациями и другими лицами в рамках компетенций Комиссии;</w:t>
      </w:r>
    </w:p>
    <w:bookmarkEnd w:id="96"/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методику работы проектных групп Комиссии и онлайн- платформы;</w:t>
      </w:r>
    </w:p>
    <w:bookmarkEnd w:id="97"/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онлайн-платформы.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могут проходить очно, заочно и делятся на открытые и закрытые: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заседания проводятся с участием членов Комиссии и экспертов Комиссии по мере необходимости;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заседания проводятся с участием членов Комиссии по мере необходимости и не реже одного раза в квартал.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Комиссии определяет дату проведения заседания Комиссии и направляет повестку дня государственным органам для предоставления материалов в рабочий орган Комиссии.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 повестки дня заседания (справки, презентации, проект протокола, список выступающих и участников) представляются в рабочий орган не менее чем за пять рабочих дней до проведения заседания, если в решении о созыве заседания не предусмотрено иное.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созывается по инициативе председателя Комиссии не позднее чем за три рабочих дня до планируемого заседания.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менее чем за два рабочих дня до дня заседания члены Комиссии и эксперты Комиссии подтверждают свое участие в заседании.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правомочны при наличии двух третей от общего числа ее членов. Члены Комиссии участвуют в ее заседаниях без права замены.</w:t>
      </w:r>
    </w:p>
    <w:bookmarkEnd w:id="106"/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Комиссии голос председательствующего является решающим.</w:t>
      </w:r>
    </w:p>
    <w:bookmarkEnd w:id="107"/>
    <w:bookmarkStart w:name="z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заседания Комиссии рабочий орган в течение трех рабочих дней готовит проект протокола заседания Комиссии. Копии протокола Комиссии направляются всем членам Комиссии, заинтересованным государственным органам и лицам.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заседания Комиссии могут приглашаться должностные лица, не являющиеся членами Комиссии, а также представители средств массовой информации.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Президент Республики Казахстан заслушивает отчет о результатах деятельности Комиссии по мере необходимости.</w:t>
      </w:r>
    </w:p>
    <w:bookmarkEnd w:id="110"/>
    <w:bookmarkStart w:name="z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Эксперты Комиссии участвуют на открытых заседаниях Комиссии по приглашению секретаря.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Комиссии прекращается на основании решения Президента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