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aaba" w14:textId="979a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специализированных следственных судов Республики Казахстан и некоторых кадровых вопросах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января 2018 года № 620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специализированные следственные суды: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Кокшетау Акмолинской области;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Актобе Актюбинской области;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Талдыкоргана Алматинской области;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Атырау Атырауской области;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Усть-Каменогорска Восточно-Казахстанской области;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Тараза Жамбылской области;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Уральска Западно-Казахстанской области;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Карагандинской области;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Костаная Костанайской области;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Кызыл орды Кызылординской области;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Мангистауской области;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Павлодара Павлодарской области;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Петропавловска Северо-Казахстанской области;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Шымкента Южно-Казахстанской области;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специализированные межрайонные следственные суды городов Астаны и Алматы.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на должности некоторых судей судов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Верховному Суду Республики Казахстан, Высшему Судебному Совету Республики Казахстан принять меры, вытекающие из настоящего Указа.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620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на должность судьи: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33"/>
        <w:gridCol w:w="7"/>
        <w:gridCol w:w="7160"/>
      </w:tblGrid>
      <w:tr>
        <w:trPr>
          <w:trHeight w:val="30" w:hRule="atLeast"/>
        </w:trPr>
        <w:tc>
          <w:tcPr>
            <w:tcW w:w="5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Карагандинской области: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районного суда</w:t>
            </w:r>
          </w:p>
          <w:bookmarkEnd w:id="2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Махабаеву Венеру Турганбаевну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Каражалского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5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Жезказганского городского суда</w:t>
            </w:r>
          </w:p>
          <w:bookmarkEnd w:id="2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Сакенова Сер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 Тулегеновича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Актогайского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5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Казыбекбийского района города Караганды</w:t>
            </w:r>
          </w:p>
          <w:bookmarkEnd w:id="2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Мухамбеткалиеву Майру Маратовну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Каркаралинского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5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Костанайской области: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административного суда города Костаная</w:t>
            </w:r>
          </w:p>
          <w:bookmarkEnd w:id="25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Туганбаеву Алию Газизовну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Алтынсаринского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5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Северо-Казахстанской области: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Айыртауского района</w:t>
            </w:r>
          </w:p>
          <w:bookmarkEnd w:id="2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Сеитову Сагдат Сапаровну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Тайыншинского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5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Петропавловска</w:t>
            </w:r>
          </w:p>
          <w:bookmarkEnd w:id="2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Оразымбетову Риту Джексембиевну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района имени Габита Мусрепова этой же области;</w:t>
            </w:r>
          </w:p>
        </w:tc>
      </w:tr>
      <w:tr>
        <w:trPr>
          <w:trHeight w:val="30" w:hRule="atLeast"/>
        </w:trPr>
        <w:tc>
          <w:tcPr>
            <w:tcW w:w="5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Южно-Казахстанской области: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районного суда</w:t>
            </w:r>
          </w:p>
          <w:bookmarkEnd w:id="28"/>
        </w:tc>
        <w:tc>
          <w:tcPr>
            <w:tcW w:w="7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Кенжебаеву Жанар Каипбековну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административного суда Сарыагашского района этой же области.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