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752" w14:textId="8fa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маркировке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2017 года № 615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проект Соглашения о маркировке товаров средствами идентификации в Евразийском экономическом союзе.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Сагинтаева Бакытжана Абдировича подписать от имени Республики Казахстан Соглашение о маркировке товаров средствами идентификации в Евразийском экономическом союзе,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маркировке товаров средствами идентификации в Евразийском экономическом союзе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г., стремлением к проведению согласованной, скоординированной политики в сфере маркировки товаров средствами идентификации,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целях обеспечения законного оборота товаров в рамках Евразийского экономического союза (далее - Союз), защиты прав потребителей и предупреждения действий, вводящих их в заблуждение,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 средств идентификации" - общий информационный ресурс, включающий в себя описание средств идентификации, используемых для маркировки товаров в Союзе, сведения об их характеристиках, составе и структуре информации, содержащейся в средствах идентификации;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(уполномоченные) органы государства-члена" - органы исполнительной власти государства-члена, уполномоченные в соответствии с законодательством этого государства обеспечивать контроль за оборотом товаров и (или) межведомственную координацию 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функционирование национального компонента информационной системы маркировки товаров и (или) координацию деятельности по обеспечению его функционирования;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(идентификационный) знак"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"материальный носитель"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 товаров"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"оптовая торговля"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"остатки товаров, подлежащих маркировке" - товары, в отношении которых принято решение о введении маркировки и которые на дату введения маркировки находятся во владении, и (или) пользовании, и (или) распоряжении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идентификации" -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"трансграничная торговля" - оптовая торговля, осуществляемая в рамках взаимной торговли товарами с территории одного государства-члена на территорию другого государства-члена;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"эмитенты" - органы исполнительной власти государств-членов и (или) организации, осуществляющие изготовление, и (или) генерацию, и (или) реализацию (продажу) средств идентификации и (или) материальных носителей, содержащих средства идентификации.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 и международными договорами в рамках Союза.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маркировки товаров унифицированными в рамках Союза средствами идентификации (далее - маркировка товаров).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Союза по решению Совета комиссии может быть введена маркировка товаров.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Комиссии принимает решение о введении маркировки товаров на основании представленных в комиссию государствами-членами предложений (с обоснованием), анализа целесообразности введения маркировки товаров (включая сведения об ожидаемых результатах государством-членом от введения маркировки, указание основных потребителей или групп потребителей таких товаров), информации о влиянии введения маркировки на условия ведения бизнеса (включая имеющиеся сведения о возможных затратах юридических лиц и индивидуальных предпринимателей, соотношение цены товара и стоимости средства идентификации), наличии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Евразийской экономической комиссии (далее - Комиссия).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маркировки товаров: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хранение, транспортировка, приобретение и реализация (продажа) на территориях государств-членов немаркированных товаров, подлежащих маркировке, за исключением приобретения и реализации (продажи) в целях вывоза за пределы таможенной территории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 немаркированных товаров, подлежащих маркировке, в складские помещения, определенные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хранения указанных товаров в таких помещениях, а также за исключением товаров, указанных в статье 8 настоящего Соглашения (допускаются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статье 8 настоящего Соглашения (маркировка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"в" пункта 1 статьи 6 настоящего Соглашения, если возможность такой маркировки предусмотрена законодательством государства-члена);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товаров за пределами таможенной территории Союза;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за исключением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Маркировка осуществляется в местах их производства, упаковки (переупаковки) и хранения.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принятии решения о введении маркировки товаров Совет Комиссии в отношении таких товаров утверждает перечень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 и одновременно определяет: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реестре средств идентификации;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дату введения и порядок маркировки товаров;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государств-членов и Комиссией, а также сроки передачи таких сведений;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маркировки остатков товаров в государствах-членах, включая сроки введения и иные требования к маркировке остатков товаров, или отсутствие такой необходимости;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Советом Комиссии для конкретных товаров или групп товаров могут быть дополнены или отменены операции (этапы оборота), указанные в абзацах третьем -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 государства-члена, на территории которого они зарегистрированы (аккредитованы).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Совета Комиссии о введении маркировки товаров вступает в силу не позднее чем по истечении 90 календарных дней с даты официального опубликования такого решения.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даты введения маркировки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настоящим Соглашением и принятыми в соответствии с ним актами Комиссии.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определяют порядок учета средств идентификации и (при необходимости) порядок реализации и учета материальных носителей, содержащих средства идентификации;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реестры эмитентов (при необходимости);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(при необходимости) перечень таких складских помещений;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определяют (при необходимости) в дополнение к операциям (этапам оборота), указанным в абзацах третьем -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 таких сведений, если иное не определено Советом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компетентными 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определяют иные требования и условия введения маркировки товаров, не противоречащие настоящему Соглашению и принятым в соответствии с ним актам Комиссии.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уведомляют Комиссию о наличии намерений по введению на своих территориях маркировки товаров, не подлежащих маркировке в рамках Союза, а также представляют сведения о таких товарах и если возможно о средствах идентификации, способах их нанесения на товары и дате введения маркировки товаров.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течение 10 календарных дней с даты получения указанного в пункте 1 настоящей статьи уведомления от одного или нескольких государств-членов уведомляет об этом другие государства-члены.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Советом Евразийской экономической комиссии (далее – Совет Комиссии) в течение 3 месяцев с даты направления уведомления, указанного в пункте 2 настоящей статьи,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 не принято решение о введении маркировки товаров,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Соглашения, государства-члены на своей территории могут применять маркировку товаров в соответствии со своим законодательством.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1 настоящего пункта не распространяются на маркировку товаров, применяемую государствами-членами на своей территории в соответствии со своим законодательством на дату вступления в силу настоящего Соглашения.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намерения двух и более государств-членов по введению маркировки в отношении одних и тех же товаров, а также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органами, государства-члены могут направить в Комиссию запрос об использовании интегрированной информационной системы Союза для осуществления такого взаимодействия. При необходимости Коллегия комиссии принимает соответствующие решения.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маркировке товаров не распространяются на: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таможенные процедуры в целях их вывоза за пределы таможенной территории Союза;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находящиеся под таможенным контролем, при их транспортировке;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в необходимых количествах, предназначенные для проведения испытаний в целях оценки соответствия требованиям актов Союза, а также нормативных технических актов государств-членов в области стандартизации, при их хранении и транспортировке;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реализации (продаже) в магазинах беспошлинной торговли;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хранящиеся под таможенным контролем в зонах таможенного контроля, в том числе на складах временного хранения и таможенных складах;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и использовании производителями;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 при их хранении и транспортировке;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в качестве товаров для личного пользования и приобретенные в рамках розничной торговли физическими лицами при их хранении, транспортировке и использовании;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государств при них, при их хранении, транспортировке и использовании;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маркировки товаров: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маркируют в 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контроль за оборотом товаров, подлежащих маркировке, в соответствии с законодательством государств-членов.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 при трансграничной торговле, а также предоставления доступа потребителям и иным заинтересованным пользователям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в рамках информационной системы маркировки товаров.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Комиссии, регулирующие маркировку товаров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 контрольными (идентификационными) знаками,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настоящего Соглашения в силу прекращают действие следующие международные договоры: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г., подписанный 23 ноября 2016 года.</w:t>
      </w:r>
    </w:p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 "__" ___________ 20__ года в одном подлинном экземпляре на русском языке.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  <w:gridCol w:w="12107"/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