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6126" w14:textId="c186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Енбекшильдерского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декабря 2017 года № 605.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Енбекшильдерский район Акмолинской области в район Биржан сал.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