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fc19" w14:textId="a19f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уполномоченных органов Республики Казахстан по реализации Соглашения о сотрудничестве государств-членов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декабря 2017 года № 603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государств-членов Организации Договора о коллективной безопасности в области перевозок воинских и других формирований, их движимого имущества, а также продукции военного назначения, совершенного в Душанбе 15 сентября 2015 года (далее – Соглашение),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обороны Республики Казахстан, Министерство по инвестициям и развитию Республики Казахстан, Министерство иностранных дел Республики Казахстан уполномоченными органами по реализации Соглашения.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Секретариат Организации Договора о коллективной безопасности о принятом решении.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