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26b" w14:textId="b323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рейтинге регионов и городов по легкости ведения бизнеса и присуждении специальной премии по его итогам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2017 года № 590. Утратил силу Указом Президента Республики Казахстан от 19 мая 2025 года № 880.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республиканской печати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ежегодное проведение рейтинга регионов и городов по легкости ведения бизнеса.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Учредить специальную премию по результатам рейтинга регионов и городов по легкости ведения бизнеса.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Образовать Комиссию по подведению итогов рейтинга регионов и городов по легкости ведения бизнеса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премии по результатам рейтинга регионов и городов по легкости ведения бизнеса;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присуждения специальной премии по результатам рейтинга регионов и городов по легкости ведения бизнеса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премия по результатам рейтинга регионов и городов по легкости ведения бизнеса (далее – премия) присуждается соответствующим акиматам ежегодно на основе проведенного рейтинга регионов и городов по легкости ведения бизнеса за значительные достижения в области поддержки, развития предпринимательства и создание благоприятных условий для открытия и ведения бизнеса.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Организатором проведения рейтинга является Высшая аудиторская палата Республики Казахстан (далее – организатор).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организатора возлагаются следующие функции: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методики проведения рейтинга регионов и городов по легкости ведения бизнеса;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ежегодное проведение рейтинга регионов и городов по легкости ведения бизнеса на основании опросных и статистических данных;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результатов проведенного рейтинга регионов и городов по легкости ведения бизнеса в Администрацию Президента Республики Казахстан и оказание содействия в проведении заседаний Комиссии по подведению итогов рейтинга регионов и городов по легкости ведения бизнеса (далее – Комиссия);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изготовления и оформления дипломов, наградных знаков;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информационных материалов к церемонии награждения победителей;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распространению опыта лучших регионов и городов.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11.02.2021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проведения рейтинга регионов и городов по легкости ведения бизнеса организатором осуществляется сбор статистических данных путем направления запросов в государственные органы и организации.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статистических данных и иной информации при проведении рейтинга регионов и городов по легкости ведения бизнеса несут государственные органы, представляющие соответствующую информацию.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 ежегодно не позднее 20 июня представляет в Администрацию Президента Республики Казахстан материалы по результатам проведенного рейтинга.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Указа Президента РК от 16.05.2023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внесенных организатором материалов Комиссия подводит итоги рейтинга регионов и городов по легкости ведения бизнеса.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формате, времени и месте проведения присуждения премии принимается Комиссией ежегодно по согласованию с Президентом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подведению итогов рейтинга регионов и городов по легкости ведения бизнеса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подведению итогов рейтинга регионов и городов по легкости ведения бизнеса (далее – Комиссия) является коллегиальным органом и формируется из числа работников Администрации Президента Республики Казахстан, руководителей центральных государственных органов и иных организаций.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права Комиссии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представляемых Высшей аудиторской палатой Республики Казахстан (далее – организатор) материалов по результатам проведенного рейтинга, подведение итогов рейтинга регионов и городов по легкости ведения бизнеса и определение победителей;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Президентом Республики Казахстан предложений по формату, времени и месту проведения церемонии награждения победителей;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отчета Президенту Республики Казахстан по итогам рейтинга регионов и городов по легкости ведения бизнеса и внесение, в случае необходимости, предложений по рассмотрению ответственности должностных лиц – руководителей административных территориальных единиц, которые два и более лет подряд занимают низкие позиции в рейтинге;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функций, установленных Президентом Республики Казахстан и решениями Комиссии, необходимых для осуществления возложенных на Комиссию задач.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11.02.2021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своими задачами Комиссия имеет право: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 и иными организациями;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организатора и других государственных органов дополнительные материалы, необходимые для реализации задач Комиссии;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рассмотрении дополнительных материалов применять поправочные коэффициенты к суммарному объему баллов;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организатору рекомендации по совершенствованию методики проведения рейтинга регионов и городов по легкости ведения бизнеса;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необходимые для осуществления возложенных на Комиссию задач.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внсеенным Указом Президента РК от 11.02.2021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Комиссии.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заседаниях, планирует ее работу, осуществляет общий контроль за реализацией ее решений. Во время отсутствия председателя Комиссии его функции выполняет заместитель председателя Комиссии.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Комиссии: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предварительное рассмотрение поступивших от организатора материалов с привлечением, при необходимости, структурных подразделений Администрации Президента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проекта отчета Президенту Республики Казахстан по итогам рейтинга регионов и городов по легкости ведения бизнеса;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рассмотрение членам Комиссии материалы по результатам проведенного рейтинга, подготовленные организатором, проект отчета Президенту Республики Казахстан по итогам рейтинга регионов и городов по легкости ведения бизнеса и иную необходимую для работы информацию;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подготовку и проведение заседаний Комиссии.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необходимости. Заседание Комиссии считается правомочным при участии не менее двух третей от общего числа членов Комиссии.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заседаниях Комиссии могут привлекаться должностные лица, представители иных организаций и независимые эксперты.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Комиссии, определенное путем открытого голосования, считается принятым, если за него подано большинство голосов от общего количества членов Комиссии. В случае равенства голосов голос председательствующего считается решающим. Решение оформляется протоколом заседания и подписывается всеми присутствующими членами Комиссии.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прекращении деятельности Комиссии принимается Президентом Республики Казахстан.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по подведению итогов рейтинга регионов и городов по легкости ведения бизнеса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Казахстан, председатель </w:t>
      </w:r>
    </w:p>
    <w:bookmarkStart w:name="z4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вопросы, заместитель председателя </w:t>
      </w:r>
    </w:p>
    <w:bookmarkEnd w:id="57"/>
    <w:bookmarkStart w:name="z4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социально-экономической политики Администрации Президента Республики Казахстан, секретарь</w:t>
      </w:r>
    </w:p>
    <w:bookmarkEnd w:id="58"/>
    <w:bookmarkStart w:name="z4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</w:t>
      </w:r>
    </w:p>
    <w:bookmarkEnd w:id="59"/>
    <w:bookmarkStart w:name="z4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bookmarkEnd w:id="60"/>
    <w:bookmarkStart w:name="z4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61"/>
    <w:bookmarkStart w:name="z4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62"/>
    <w:bookmarkStart w:name="z4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63"/>
    <w:bookmarkStart w:name="z4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Отделом государственного контроля Администрации Президента Республики Казахстан</w:t>
      </w:r>
    </w:p>
    <w:bookmarkEnd w:id="64"/>
    <w:bookmarkStart w:name="z4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