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168" w14:textId="9a4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пунктов 1 и 2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октября 2017 года № 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 (САПП Республики Казахстан, 2011 г., № 39, ст. 472).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