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233f" w14:textId="7b82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2017 года № 568.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труда и социальной защиты населения Республики Казахстан" дополнить строкой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оборонной и аэрокосмической промышленности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Елбасы" (САПП Республики Казахстан, 2001 г., № 32, ст. 421):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присуждению Государственной премии мира и прогресса Первого Президента Республики Казахстан - Елбасы,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Палымбетова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защите прав предпринимателей Казахстана (по согласованию);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Еримбетова Н.К.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Марата Советовича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негосударственного учреждения "Институт европейского права и прав человека" (по согласованию),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 Ивановича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Генерального Прокурора Республики Казахстан;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согласованию)";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Байжанова У.С., Меркеля И.Д.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утвержденном вышеназванным Указом: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гражданско-правовых исследований Казахского гуманитарно-юридического университета, доктор юридических наук (по согласованию)",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"Бусурманов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Дюсешевич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Евразийского национального университета имени Л.Н. Гумилева (по согласованию)"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"Бусурманов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Дюсешевич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судебно-правовых и инновационных проектов Академии правосудия при Верховном Суде Республики Казахстан (по согласованию)".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(по согласованию);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Акылбая С.Б.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спорта Республики Казахстан"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Казахстан, заместитель председателя";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"ответственный секретарь Министерства культуры и спорта Республики Казахстан, секретарь" строку "председатель Агентства по делам государственной службы и противодействию коррупции" исключить;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Алиева Ж., Валиханова Ш.И., Муратаева К.К., Омирбекова Б.Е.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Казахстан, секретарь" дополнить строкой следующего содержания: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согласованию)" дополнить строкой следующего содержания: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программы Организации Объединенных Наций по окружающей среде в Центральной Азии (по согласованию)".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 ст. 6):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"член Комитета по социально-культурному развитию Мажилиса Парламента Республики Казахстан (по согласованию)" дополнить строкой следующего содержания: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"президент Республиканского общественного объединения "Национальная академия наук Республики Казахстан" (по согласованию)" дополнить строкой следующего содержания: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Республиканского общественного объединения "Национальная инженерная академия Республики Казахстан" (по согласованию)";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Национальной палаты предпринимателей Республики Казахстан (по согласованию)" изложить в следующей редакции: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Национальной палаты предпринимателей Республики Казахстан "Атамекен" (по согласованию)";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"вице-министр культуры и спорта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секретарь"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литературы: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Светлану Викторовну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литературного критика, кандидата филологических наук, члена Союза писателей Казахстана (по согласованию),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Амантая Койшыбаевича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писателя, члена Союза писателей Казахстана, лауреата премии Союза журналистов Казахстана (по согласованию),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Елгезека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Акбергена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поэта, члена Союза писателей Казахстана, лауреата Государственной премии молодежной премии "Дарын"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Дархана Куандыковича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ученого, публициста, доктора исторических наук, академика международной Академии наук имени Чингиза Айтматова, члена Международного ПЕН-клуба, лауреата Государственной молодежной премии "Дарын", премии "Культегин", президента Международной Тюркской академии (по согласованию),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Муханбеткалиулы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писателя, заслуженного деятеля Казахстана, лауреата Государственной премии Республики Казахстан (по согласованию),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Негимова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Негимовича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ученого, профессора Евразийского Национального университета имени Л.Н. Гумилева, доктора филологических наук (по согласованию),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поэта, члена Союза писателей Казахстана, лауреата Международной литературной премии "Алаш" (по согласованию),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Шашкову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Константиновну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поэтессу, переводчика, члена Союза писателей Казахстана, заместителя редактора журнала "Простор" (по согласованию);</w:t>
            </w:r>
          </w:p>
        </w:tc>
      </w:tr>
    </w:tbl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Казахстан, журналист, публицист, писатель-драматург, член Союза писателей Казахстана, лауреат международной премии имени Жамбыла и Союза писателей Казахстана (по согласованию)",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Оразбаевич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"Жұлдыз" при Республиканском общественном объединении "Союз писателей Казахстана", поэт, лауреат Государственной премии Республики Казахстан (по согласованию)"</w:t>
            </w:r>
          </w:p>
        </w:tc>
      </w:tr>
    </w:tbl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журналист, публицист, писатель-драматург, член Союза писателей Казахстана, лауреат международной премии имени Жамбыла и Союза писателей Казахстана (по согласованию)",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Оразбаевич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"Жұлдыз" при Республиканском общественном объединении "Союз писателей Казахстана", поэт, лауреат Государственной премии Республики Казахстан, председатель секции (по согласованию)";</w:t>
            </w:r>
          </w:p>
        </w:tc>
      </w:tr>
    </w:tbl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Калижанова У., Каскабасова С.А., Михайлова В.Ф., Сарай А.Т., Ыскакбай М.Ы.;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музыки, театра и кино: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Альпиева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Толеубека Нигметовича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 режиссера, заслуженного деятеля Казахстана, первого заместителя директора некоммерческого акционерного общества "Государственный театр оперы и балета "Астана Опера" (по согласованию),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Билалова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Абдилдаевича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актера театра и кино, заслуженного деятеля Казахстана, директора Республиканского государственного казенного предприятия "Казахский государственный академический театр драмы имени М.Ауэзова" (по согласованию),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Досхана Калиевича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актера и режиссера театра и кино, продюсера, сценариста, народного артиста Республики Казахстан, заслуженного артиста Киргизии, лауреата премии Ленинского комсомола Казахстана, лауреата Государственной премии Республики Казахстан (по согласованию),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Ахата Адиловича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продюсера, кинорежиссера, председателя общественного объединения "Союз кинематографистов Казахстана" (по согласованию),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Маемирова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Асхата Максимовича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 режиссера, заслуженного деятеля Казахстана, вице-президента Ассоциации театров Казахстана, доктора философии (Phd) (по согласованию),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Ахана Каргамбаевича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кинорежиссера, актера, продюсера, сценариста (по согласованию);</w:t>
            </w:r>
          </w:p>
        </w:tc>
      </w:tr>
    </w:tbl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"Мусаходжаева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"Казахский национальный университет искусств", профессор, народная артистка Казахской ССР, лауреат Государственной премии Республики Казахстан, Қазақстанның Еңбек Epi (по согласованию)",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артист Казахской ССР и СССР, лауреат государственных премий Казахской ССР и СССР (по согласованию)"</w:t>
            </w:r>
          </w:p>
        </w:tc>
      </w:tr>
    </w:tbl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"Мусахаджаева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Кожебековна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"Казахский национальный университет искусств", профессор, народная артистка Казахской ССР, лауреат Государственной премии Республики Казахстан, Қазақстанның Еңбек Epi, председатель секции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Epi, народный артист Казахской ССР и СССР, лауреат государственных премий Казахской ССР и СССР (по согласованию)";</w:t>
            </w:r>
          </w:p>
        </w:tc>
      </w:tr>
    </w:tbl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Андриасяна Р.С., Днишева А.М., Жаманкулова Т., Ногербека Б.Р., Тарази (Ашимова) А.У.;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изобразительного искусства и архитектуры: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Байдилда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Нурбековича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художника, профессора, заслуженного деятеля Республики Казахстан, члена Союза художников Республики Казахстан, члена Евразийского союза дизайнеров (по согласованию),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Муллашева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художника, народного художника Татарстана, лауреата Государственной премии Республики Казахстан (по согласованию),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профессора, доцента, заслуженного деятеля Казахстана, почетного работника образования, директора Республиканского государственного казенного предприятия "Алматинский колледж декоративно-прикладного искусства имени А.Тансыкбаева" (по согласованию),</w:t>
            </w:r>
          </w:p>
        </w:tc>
      </w:tr>
    </w:tbl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Беловича А.Я., Кумарову С.Б., Сергебаева Е.А.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 Абразаховича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акционерного общества "Национальный управляющий холдинг "Байтерек" (по согласованию),</w:t>
            </w:r>
          </w:p>
        </w:tc>
      </w:tr>
    </w:tbl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согласованию)",</w:t>
            </w:r>
          </w:p>
        </w:tc>
      </w:tr>
    </w:tbl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Казахстан".</w:t>
            </w:r>
          </w:p>
        </w:tc>
      </w:tr>
    </w:tbl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ДСП.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персональном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Георгия Владимировича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Палымбетова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защите прав предпринимателей Казахстана (по согласованию),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Раисову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Балгуль Амангельдиевну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(по согласованию);</w:t>
            </w:r>
          </w:p>
        </w:tc>
      </w:tr>
    </w:tbl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"Акылбай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Байсеитулы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гражданско-правовых исследований Казахского гуманитарно-юридического университета, доктор юридических наук (по согласованию)"</w:t>
            </w:r>
          </w:p>
        </w:tc>
      </w:tr>
    </w:tbl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"Акылбай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Байсеитулы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"Казахстанский союз юристов"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согласованию)";</w:t>
            </w:r>
          </w:p>
        </w:tc>
      </w:tr>
    </w:tbl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Полторабатько Л.Г., Тугела А.К., Мукашева Р.Ж.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</w:t>
            </w:r>
          </w:p>
        </w:tc>
      </w:tr>
    </w:tbl>
    <w:bookmarkStart w:name="z22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Первого Президента Республики Казахстан - Елбасы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Премьер-Министра Республики Казахстан, заместитель председателя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спорта Республики Казахстан, секретарь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 (по согласованию)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 культурному развитию Мажилиса Парламента Республики Казахстан (по согласованию)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Мусахаджаева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Айман Кожебековна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Оразалин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Мыркасымович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заслуженный деятель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Тараков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 при Президенте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2008 года № 625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 Республики Казахстан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 Совета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Казахстан, заместитель председателя Совета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по делам религий и гражданского общества Республики Казахстан, секретарь Совета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центра "Молодежь" (по согласованию)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стипендиатов международной стипендии Президента Республики Казахстан "Болашак" (по согласованию)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молодежного крыла "Жас Отан" партии "Hұp Отан" (по согласованию)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"Конгресс молодежи Казахстана" (по согласованию)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"Республиканское студенческое движение "Альянс студентов Казахстана" (по согласованию)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"Единая детско-юношеская организация "Жас Ұлан" (по согласованию)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частного учреждения "Республиканский штаб молодежных трудовых отрядов "Жасыл Ел" (по согласованию)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общественного объединения "Общенациональное движение "Қазақстан-2050" (по согласованию)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"Национальная волонтерская сеть" (по согласованию)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молодежного общественного объединения "Союз сельской и рабочей молодежи" (по согласованию)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Ауесбайулы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доцент факультета журналистики и политологии Евразийского национального университета имени Л.Н. Гумилева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Бабамуратов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Абуталипович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"Республиканское движение "Болашак" и молодежного общественного объединения "Жастар үні" (по согласованию)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Булгаков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Жандарбек Айтакынулы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поэт-импровизатор (по согласованию)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Газдиева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 Асланбековна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Родина Целиноградского района Акмолинской области, член Ассамблеи народа Казахстана (по согласованию)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Денисенко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Олеговна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объединения юридических лиц "Ассоциация центров исследования религий" (по согласованию)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Есентүгел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Баймұханбетұлы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молодежного общественного объединения "Союз КВН Казахстана" (по согласованию)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Меирбековна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частного фонда "Enactus Казахстан" (по согласованию)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Здоровец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Астанинского филиала Института ядерной физики (по согласованию)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Кочетов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АО "Казконтент"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холдинга "Q3 WORLDWIDE" (по согласованию)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Лоскутова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- официальный представитель РГУ Службы центральных коммуникаций Министерства информации и коммуникаций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Маратов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группы компаний "BMG", автор нескольких стартап-проектов (по согласованию)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Дамель Кайыргельдыевна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развития инноваций Назарбаев Университета (по согласованию)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Мельниченко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Ассоциации спортивной борьбы Республики Казахстан, чемпион XXVI Олимпийских игр (по согласованию)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 Исабекович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Дарига Нурсултановна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Малькенярович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объединения юридических лиц в форме ассоциации "Федерация школьного спорта" (по согласованию)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Раздыкович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молодежной политики города Астаны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Саиров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Ерлан Бияхметович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Федерации профсоюзов Республики Казахстана (по согласованию)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программы акционерного общества "Республиканская телерадиокорпорация "Казахстан" (по согласованию)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Хаматдинова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Наильевна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экспертно-консультативного совета Фонда развития социальных проектов "Samruk-Kazyna Trust" (по согласованию)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по должности по одному представителю от каждой фракции политических партий, представленных в Мажилисе Парламента Республики Казахстан (по согласованию), директор Департамента молодежной политики Министерства по делам религий и гражданского общества Республики Казахстан.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</w:tbl>
    <w:bookmarkStart w:name="z33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 Президента Республики Казахстан</w:t>
      </w:r>
    </w:p>
    <w:bookmarkEnd w:id="235"/>
    <w:bookmarkStart w:name="z3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ноября 2007 года № 434 "Об Архитектурном совете столицы при Президенте Республики Казахстан" (САПП Республики Казахстан, 2007 г., № 42, ст. 477).</w:t>
      </w:r>
    </w:p>
    <w:bookmarkEnd w:id="236"/>
    <w:bookmarkStart w:name="z3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237"/>
    <w:bookmarkStart w:name="z3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</w:p>
    <w:bookmarkEnd w:id="238"/>
    <w:bookmarkStart w:name="z3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952 "О внесении изменений в Указ Президента Республики Казахстан от 12 ноября 2007 года № 434" (САПП Республики Казахстан, 2010 г., № 22-23, ст. 165).</w:t>
      </w:r>
    </w:p>
    <w:bookmarkEnd w:id="239"/>
    <w:bookmarkStart w:name="z3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 (САПП Республики Казахстан, 2012 г., № 36, ст. 476).</w:t>
      </w:r>
    </w:p>
    <w:bookmarkEnd w:id="240"/>
    <w:bookmarkStart w:name="z3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13 ноября 2012 года № 427 "О внесении изменений и дополнения в некоторые акты Президента Республики Казахстан" (САПП Республики Казахстан, 2012 г., № 77-78, ст. 1131).</w:t>
      </w:r>
    </w:p>
    <w:bookmarkEnd w:id="241"/>
    <w:bookmarkStart w:name="z3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2012 г., № 80, ст. 1179).</w:t>
      </w:r>
    </w:p>
    <w:bookmarkEnd w:id="242"/>
    <w:bookmarkStart w:name="z3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</w:t>
      </w:r>
    </w:p>
    <w:bookmarkEnd w:id="243"/>
    <w:bookmarkStart w:name="z3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июля 2013 года № 602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2013 г., № 41, ст. 605).</w:t>
      </w:r>
    </w:p>
    <w:bookmarkEnd w:id="244"/>
    <w:bookmarkStart w:name="z3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2014 года № 734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2014 г., № 2, ст. 10).</w:t>
      </w:r>
    </w:p>
    <w:bookmarkEnd w:id="245"/>
    <w:bookmarkStart w:name="z3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4, ст. 29).</w:t>
      </w:r>
    </w:p>
    <w:bookmarkEnd w:id="246"/>
    <w:bookmarkStart w:name="z3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28, ст. 227).</w:t>
      </w:r>
    </w:p>
    <w:bookmarkEnd w:id="247"/>
    <w:bookmarkStart w:name="z3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6 августа 2014 года № 888 "О внесении изменений в некоторые акты Президента Республики Казахстан по вопросам организации деятельности консультативно-совещательных органов при Президенте Республики Казахстан" (САПП Республики Казахстан, 2014 г., № 51, ст. 510).</w:t>
      </w:r>
    </w:p>
    <w:bookmarkEnd w:id="248"/>
    <w:bookmarkStart w:name="z3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 (САПП Республики Казахстан, 2014 г., № 55-56, ст. 538).</w:t>
      </w:r>
    </w:p>
    <w:bookmarkEnd w:id="249"/>
    <w:bookmarkStart w:name="z3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34, ст. 189).</w:t>
      </w:r>
    </w:p>
    <w:bookmarkEnd w:id="250"/>
    <w:bookmarkStart w:name="z34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7 сентября 2016 года № 316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48, ст. 296).</w:t>
      </w:r>
    </w:p>
    <w:bookmarkEnd w:id="251"/>
    <w:bookmarkStart w:name="z3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 (САПП Республики Казахстан, 2017 г., № 11 ст. 59).</w:t>
      </w:r>
    </w:p>
    <w:bookmarkEnd w:id="252"/>
    <w:bookmarkStart w:name="z3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2017 года № 140 "О Рабочей группе по вопросам перераспределения полномочий между ветвями государственной власти".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