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428c" w14:textId="8c04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2017 года № 560.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ДСП;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мая 2017 года № 470 "О перечне должностей Вооруженных Сил, других войск и воинских формирований, специальных государственных и правоохранительных органов Республики Казахстан, замещаемых лицами высшего офицерского и начальствующего состава" (САПП Республики Казахстан, 2017г., №17, ст.116):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Вооруженных Сил, других войск и воинских формирований, специальных государственных и правоохранительных органов Республики Казахстан, замещаемых лицами высшего офицерского и начальствующего состава, утвержденном вышеназванным Указом: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"Министерство обороны Республики Казахстан":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7095"/>
        <w:gridCol w:w="2025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ведающего вопросами экономики и финансов)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      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