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d77" w14:textId="984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июня 2013 года № 588 "Об утверждении Положения об Антитеррористическом центре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2017 года № 557.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 № 39, ст. 563)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выработка мер по информационному взаимодействию между государственными органами, входящими в состав Антитеррористического центра Республики Казахстан, с использованием информационной системы "Антитеррор" в порядке, определяемом совместным нормативным правовым актом;";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заслушивает доклад Штаба Антитеррористического центра Службы антитеррора Комитета национальной безопасности Республики Казахстан (далее – Штаб Антитеррористического центра Республики Казахстан) по вопросам исполнения решений Антитеррористического центра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Членами Антитеррористического центра Республики Казахстан по должности являются: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 Начальник Службы государственной охраны Республики Казахстан;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 Директор Службы внешней разведки Республики Казахстан "Сырбар";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 Министр информации и коммуникаций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     Министр сельского хозяйства Республики Казахстан;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    Министр юстиции Республики Казахстан;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     Министр образования и науки Республики Казахстан; 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    Министр здравоохранения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     Министр по делам религий и гражданского общества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     Министр труда и социальной защиты населения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     Министр по инвестициям и развитию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     Министр финансов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     Министр обороны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     Министр культуры и спорта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     Министр иностранных дел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     Министр национальной экономики Республики Казахстан; 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     Министр внутренних дел Республики Казахстан; 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     Министр энергетики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     заместитель Председателя Комитета национальной безопасности Республики Казахстан (заместитель руководителя Антитеррористического центра Республики Казахстан).".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