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7a12" w14:textId="8e87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2017 года № 555.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(САПП Республики Казахстан, 2014 г., №1, ст. 2)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которым выдается дипломатический паспорт Республики Казахстан: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Шеф Протокола Президента Республики Казахстан, Пресс-секретарь Президента Республики Казахстан, заведующий Центром внешней политики Администрации Президента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31, 32, 33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Участники миротворческих операций Организации Объединенных Наций в качестве военных наблюдателей и штабных офицеров Организации Объединенных Наций.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Первые руководители акционерного общества "Фонд национального благосостояния "Самрук-Казына", Международного финансового центра "Астана".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Президент Национального олимпийского комитета Республики Казахстан.";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которым выдается служебный паспорт Республики Казахстан: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Политические государственные служащие согласно Реестру должностей политических и административных государственных служащих,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150, не обладающие правом на получение дипломатического паспорта.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Административные государственные служащие, занимающие должности корпуса "А", согласно </w:t>
      </w:r>
      <w:r>
        <w:rPr>
          <w:rFonts w:ascii="Times New Roman"/>
          <w:b w:val="false"/>
          <w:i w:val="false"/>
          <w:color w:val="000000"/>
          <w:sz w:val="28"/>
        </w:rPr>
        <w:t>Реестру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утвержденному Указом Президента Республики Казахстан от 29 декабря 2015 года № 150, за исключением лиц, имеющих право на получение дипломатического паспорта.";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Административные государственные служащие, занимающие должности категорий А и В, категорий С-1, С-2, С-3 корпуса "Б"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утвержденного Указом Президента Республики Казахстан от 29 декабря 2015 года № 150, за исключением лиц, имеющих право на получение дипломатического паспорта.";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Первый руководитель Национальной палаты предпринимателей Республики Казахстан "Атамекен", первые руководители региональных палат предпринимателей "Атамекен" и региональные директоры акционерного общества "Национальная компания "KAZAKH INVEST".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Первые руководители спортивных федераций, входящих в Национальный олимпийский комитет Республики Казахстан".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