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325a" w14:textId="d803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2017 года № 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11-1),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86"/>
        <w:gridCol w:w="8314"/>
      </w:tblGrid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Есильского районного суда</w:t>
            </w:r>
          </w:p>
          <w:bookmarkEnd w:id="2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Жилхайдарова Саяна Аблаевича;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3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Кожамуратова Сержана Акылбаевича;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4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Зарыкпаеву Жадыру Осурбаевну;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Мадиева Азамата Муратовича;</w:t>
            </w:r>
          </w:p>
          <w:bookmarkEnd w:id="5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6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Садыкова Максата Аскаровича;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  <w:bookmarkEnd w:id="7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Кадырбека Нуржана Боран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байулы;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  <w:bookmarkEnd w:id="8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Серикбаеву Медину Абдибаевну;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районного суда</w:t>
            </w:r>
          </w:p>
          <w:bookmarkEnd w:id="9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Амантаева Сарсена Амантайулы;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районного суда</w:t>
            </w:r>
          </w:p>
          <w:bookmarkEnd w:id="10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Шамшаеву Бибигуль Абаевну;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  <w:bookmarkEnd w:id="11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Бушанова Арслана Васильевича;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 города Усть-Каменогорска</w:t>
            </w:r>
          </w:p>
          <w:bookmarkEnd w:id="12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Булгынбаева Даулетбека Бакти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 этой же области;</w:t>
            </w:r>
          </w:p>
          <w:bookmarkEnd w:id="13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районного суда</w:t>
            </w:r>
          </w:p>
          <w:bookmarkEnd w:id="14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Джумагельдиеву Индиру Сериковну;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районного суда</w:t>
            </w:r>
          </w:p>
          <w:bookmarkEnd w:id="15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Бектурганову Асел Рамазановну;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  <w:bookmarkEnd w:id="16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Нахипова Сакена Махсутхановича;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  <w:bookmarkEnd w:id="17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Ержанову Райхан Шалдаровну;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  <w:bookmarkEnd w:id="18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Качан Валентину Ивановну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Каратауского районного суда города Шымкента</w:t>
            </w:r>
          </w:p>
          <w:bookmarkEnd w:id="19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Умарову Кулипу Смаиловну;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0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Куламкадырулы Нургали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3 Мактааральского района этой же области;</w:t>
            </w:r>
          </w:p>
          <w:bookmarkEnd w:id="21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районного суда</w:t>
            </w:r>
          </w:p>
          <w:bookmarkEnd w:id="22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Аширбаева Абдусеита Абдимуратовича;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 Шымкента</w:t>
            </w:r>
          </w:p>
          <w:bookmarkEnd w:id="23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Мейрмана Мейрхановича;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Мауленова Ергали Ыбрайулы;</w:t>
            </w:r>
          </w:p>
          <w:bookmarkEnd w:id="24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  <w:bookmarkEnd w:id="25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Путилову Ирину Валерьевну;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6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Мезгильбаеву Гайде Эрмековну;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Телькараеву Дану Бирлесбековну;</w:t>
            </w:r>
          </w:p>
          <w:bookmarkEnd w:id="27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Жетысуского района</w:t>
            </w:r>
          </w:p>
          <w:bookmarkEnd w:id="28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Карибаева Эрнара Кенжебековича;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Медеуского района</w:t>
            </w:r>
          </w:p>
          <w:bookmarkEnd w:id="29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Махарадзе Залину Ильясовну;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районного суда</w:t>
            </w:r>
          </w:p>
          <w:bookmarkEnd w:id="30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Иембердиеву Миру Мухаметкалиевну;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1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Амангелдина Айбека Темуровича;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Джумаева Досжана Туленбаевича;</w:t>
            </w:r>
          </w:p>
          <w:bookmarkEnd w:id="32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Акмолинского гарнизона</w:t>
            </w:r>
          </w:p>
          <w:bookmarkEnd w:id="33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Батырханова Адилбека Оразбековича;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  <w:bookmarkEnd w:id="34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Сайлыбаеву Айгуль Буркутовну;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  <w:bookmarkEnd w:id="35"/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Бекназарова Наримана Бектасовича.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37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Туленова Жуманали Сагатбековича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38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39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Бегежанову Елизавету Махмутовну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Досмуханбетову Раушан Бакировну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Карымсакова Серика Оразбаевича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40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  <w:bookmarkEnd w:id="41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Садыкова Еркинбека Умуткановича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42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43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Ергалиеву Галину Михайловну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Шмидта Николая Андреевича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44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45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Киязова Бейбита Умурзаковича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46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47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Гайсина Тулюгена Ережеповича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48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Актюбинском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 суда</w:t>
            </w:r>
          </w:p>
          <w:bookmarkEnd w:id="49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Уринбаева Максата Абдуллаевича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50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города Актобе</w:t>
            </w:r>
          </w:p>
          <w:bookmarkEnd w:id="51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Алекенову Гулстан Танатаровну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 Серика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Ордабаеву Самал Токтасыновну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  <w:bookmarkEnd w:id="52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Бисени Нурлана Мырзашулы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53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4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Айдара Ергалиевича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жюри 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дисциплинарного проступка;</w:t>
            </w:r>
          </w:p>
          <w:bookmarkEnd w:id="55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6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Сапажанову-Джелдогутову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 Абдухаметовну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57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8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Бабалыкова Гани Хамзаевича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59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</w:p>
          <w:bookmarkEnd w:id="60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Адильбаеву Гульнару Фазыловну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61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62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 Даурена Толеугалиевича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63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</w:p>
          <w:bookmarkEnd w:id="64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Кудербаева Едила Фазыловича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65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№ 2</w:t>
            </w:r>
          </w:p>
          <w:bookmarkEnd w:id="66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Азмаганбетову Сабиру Уркунбаевну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67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68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Андабекова Насыруллу Абдикадирулы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желанию, с прекращением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судьи;</w:t>
            </w:r>
          </w:p>
          <w:bookmarkEnd w:id="69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70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Самутдинову Раушан Алидиновну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71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Кадырбекова Каната Керимханулы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Сатпаевского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</w:t>
            </w:r>
          </w:p>
          <w:bookmarkEnd w:id="73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Куанышева Ербола Аркашевича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Амангельдинского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</w:p>
          <w:bookmarkEnd w:id="74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Малелову Нурбану Тулебаевну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суда города Костаная</w:t>
            </w:r>
          </w:p>
          <w:bookmarkEnd w:id="75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Жумабаеву Надежду Кожахметовну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</w:p>
          <w:bookmarkEnd w:id="76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Темирбаева Каиыркелды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суда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Актау </w:t>
            </w:r>
          </w:p>
          <w:bookmarkEnd w:id="77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Нурумову Эльмиру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делам несовершеннолетних</w:t>
            </w:r>
          </w:p>
          <w:bookmarkEnd w:id="78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Иванову Марину Анатольевну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79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</w:p>
          <w:bookmarkEnd w:id="80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Алдажарову Екатерину Косымовну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81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</w:p>
          <w:bookmarkEnd w:id="82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Ахмета Амандыка Сейдуллаулы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83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Сафатову Ларису Леонидовну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84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 суда</w:t>
            </w:r>
          </w:p>
          <w:bookmarkEnd w:id="85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Адамова Марата Адамулы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переходом на другую работу; </w:t>
            </w:r>
          </w:p>
          <w:bookmarkEnd w:id="86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87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Кусайынова Руслана Бауыржановича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88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89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Бактыберлину Руфину Нурболатовну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90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91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Сарсенбаеву Ботагоз Булатовну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92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  <w:bookmarkEnd w:id="93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Аргимбаеву Айтгуль Садвакасовну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94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95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Каргашову Аиду Даутовну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Утешеву Айгуль Кумаровну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96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97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Ташенову Айжан Нурлановну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98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99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Ельдееву Бакыт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100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01"/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Амиртаеву Алмагуль Рахимжановну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102"/>
        </w:tc>
      </w:tr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 суда</w:t>
            </w:r>
          </w:p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Арипова Кунболата 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Бейбитова Максата 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Маманову Анар Амангельдиновну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  <w:bookmarkEnd w:id="10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5"/>
        <w:gridCol w:w="3995"/>
      </w:tblGrid>
      <w:tr>
        <w:trPr>
          <w:trHeight w:val="30" w:hRule="atLeast"/>
        </w:trPr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374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74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