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6fabae" w14:textId="86faba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Указ Президента Республики Казахстан от 26 июня 2001 года № 643 "Об утверждении положений, предусмотренных Конституционным законом Республики Казахстан "О судебной системе и статусе судей Республики Казахстан"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 Президента Республики Казахстан от 28 августа 2017 года № 535.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Подлежит опубликованию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Собрании актов Президента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Правительства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 и республиканской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печати</w:t>
            </w:r>
          </w:p>
        </w:tc>
      </w:tr>
    </w:tbl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ПОСТАНОВЛЯЮ: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Указ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26 июня 2001 года № 643 "Об утверждении положений, предусмотренных Конституционным законом Республики Казахстан "О судебной системе и статусе судей Республики Казахстан" следующие изменения и дополнения: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исключить;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 прохождении стажировки кандидатом в судьи, утвержденном вышеназванным Указом: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частью третьей следующего содержания:</w:t>
      </w:r>
    </w:p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"Лицам, избранным либо назначенным с должности судьи на государственную должность в представительных органах, а также назначенным с должности судьи на должность, непосредственно связанную с организационным обеспечением правосудия, прохождение стажировки не требуется.";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1) </w:t>
      </w:r>
      <w:r>
        <w:rPr>
          <w:rFonts w:ascii="Times New Roman"/>
          <w:b w:val="false"/>
          <w:i w:val="false"/>
          <w:color w:val="000000"/>
          <w:sz w:val="28"/>
        </w:rPr>
        <w:t>пункта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достигший возраста тридцати лет;";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2) </w:t>
      </w:r>
      <w:r>
        <w:rPr>
          <w:rFonts w:ascii="Times New Roman"/>
          <w:b w:val="false"/>
          <w:i w:val="false"/>
          <w:color w:val="000000"/>
          <w:sz w:val="28"/>
        </w:rPr>
        <w:t>пункта 13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"2) права и обязанности сторон, в том числе обязанность стажера-кандидата в период действия положительного заключения пленарного заседания участвовать в конкурсе на занятие вакантных должностей судей в суды, в которые он изъявил желание перед прохождением стажировки, и возврата потраченных на него государственных средств в случае отказа от участия в конкурсах на соответствующие вакантные должности;";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 Судебном жюри, утвержденном вышеназванным Указом: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"25. Председателем Судебного жюри по конкретным материалам определяются докладчик и дата их рассмотрения.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 начала проведения оценки профессиональной деятельности судьи квалификационной комиссией Судебного жюри при необходимости проводится дополнительная проверка, которую председатель Судебного жюри поручает одному из членов квалификационной комиссии, истребуются дополнительные документы и материалы, в том числе судебные дела, при рассмотрении которых были допущены нарушения закона.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проведении периодической оценки профессиональной деятельности действующего судьи квалификационной комиссией дополнительно истребуются результаты анализа оценки деятельности судьи участниками судебных процессов.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проводится на основании методики, определяемой Председателем Верховного Суда Республики Казахстан.";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30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 2) изложить в следующей редакции: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"2) рекомендовать для назначения на должность судьи вышестоящей инстанции, председателя суда, председателя судебной коллегии;";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 4) изложить в следующей редакции: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"4) о переводе в другой суд, на другую специализацию;";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подпунктом 6) следующего содержания: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"6) отказать в даче рекомендации для назначения на должность судьи вышестоящей инстанции, председателя суда, председателя судебной коллегии.";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абзац второй изложить в следующей редакции: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"Решения квалификационной комиссии Судебного жюри, предусмотренные подпунктами 2), 3) и 6) настоящего пункта, носят рекомендательный характер.";</w:t>
      </w:r>
    </w:p>
    <w:bookmarkEnd w:id="2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"31. Решение квалификационной комиссии Судебного жюри о признании судьи не соответствующим занимаемой должности в силу профессиональной непригодности по результатам периодической оценки профессиональной деятельности является основанием для внесения Председателем Верховного Суда в Высший Судебный Совет представления об освобождении судьи от занимаемой должности.</w:t>
      </w:r>
    </w:p>
    <w:bookmarkEnd w:id="22"/>
    <w:bookmarkStart w:name="z3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Решение квалификационной комиссии Судебного жюри о переводе судьи в другой суд по результатам периодической оценки профессиональной деятельности является основанием для внесения Председателем Верховного Суда в Высший Судебный Совет представления о переводе судьи в другой суд, а в случае отказа от перевода направляется представление об освобождении судьи от занимаемой должности.";</w:t>
      </w:r>
    </w:p>
    <w:bookmarkEnd w:id="2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33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34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3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"33. Квалификационная комиссия Судебного жюри принимает решения в форме заключения или протокольного решения. Члены квалификационной комиссии не вправе воздерживаться от голосования. Решение принимается большинством голосов. При равенстве голосов принятым считается решение, улучшающее положение судьи, в отношении которого рассматриваются материалы. В случае несогласия с принимаемым решением член квалификационной комиссии вправе письменно изложить особое мнение, которое прилагается к протоколу заседания квалификационной комиссии.</w:t>
      </w:r>
    </w:p>
    <w:bookmarkEnd w:id="24"/>
    <w:bookmarkStart w:name="z34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Решения о признании судьи соответствующим занимаемой должности, рекомендации для назначения на должность судьи суда вышестоящей инстанции, председателя суда, председателя судебной коллегии, для зачисления в кадровый резерв на вышестоящую должность (в вышестоящую судебную инстанцию) оформляются в форме протокольного решения.</w:t>
      </w:r>
    </w:p>
    <w:bookmarkEnd w:id="25"/>
    <w:bookmarkStart w:name="z35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Протокол подписывается председательствующим на заседании и секретарем квалификационной комиссии.</w:t>
      </w:r>
    </w:p>
    <w:bookmarkEnd w:id="26"/>
    <w:bookmarkStart w:name="z36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Решение квалификационной комиссии Судебного жюри по оценке профессиональной деятельности судьи, желающего участвовать в конкурсе на должность судьи вышестоящей инстанции, председателя суда, председателя судебной коллегии действительно в течение одного года со дня его принятия.</w:t>
      </w:r>
    </w:p>
    <w:bookmarkEnd w:id="27"/>
    <w:bookmarkStart w:name="z37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Решения о признании судьи не соответствующим занимаемой должности в силу профессиональной непригодности, о переводе в другой суд, на другую специализацию, об отказе в даче рекомендации для назначения на должность судьи вышестоящей инстанции, председателя суда, председателя судебной коллегии оформляются в форме заключения с указанием обоснования принятого решения.</w:t>
      </w:r>
    </w:p>
    <w:bookmarkEnd w:id="28"/>
    <w:bookmarkStart w:name="z38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Заключение квалификационной комиссии Судебного жюри о признании судьи не соответствующим занимаемой должности в силу профессиональной непригодности, о переводе в другой суд, на другую специализацию, об отказе в даче рекомендации для назначения на должность судьи вышестоящей инстанции, председателя суда, председателя судебной коллегии подписывается всеми членами квалификационной комиссии Судебного жюри, принимавшими участие в рассмотрении материала.</w:t>
      </w:r>
    </w:p>
    <w:bookmarkEnd w:id="29"/>
    <w:bookmarkStart w:name="z39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 Копия решения квалификационной комиссии Судебного жюри по результатам работы судьи по истечении годичного срока вместе с материалом, поступившим на рассмотрение, а также копия решения о признании судьи не соответствующим занимаемой должности в силу профессиональной непригодности, о переводе в другой суд, на другую специализацию направляются Председателю Верховного Суда Республики Казахстан для последующего представления в Высший Судебный Совет Республики Казахстан.</w:t>
      </w:r>
    </w:p>
    <w:bookmarkEnd w:id="30"/>
    <w:bookmarkStart w:name="z40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35. Копия протокольного решения квалификационной комиссии Судебного жюри направляется в соответствующий областной суд. Копии заключения квалификационной комиссии Судебного жюри о признании судьи не соответствующим занимаемой должности в силу профессиональной непригодности, о переводе в другой суд, на другую специализацию, об отказе в даче рекомендации для назначения на должность судьи вышестоящей инстанции, председателя суда, председателя судебной коллегии направляются судье, в отношении которого принято решение, а также в соответствующий областной суд.";</w:t>
      </w:r>
    </w:p>
    <w:bookmarkEnd w:id="3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42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"44. Основанием для рассмотрения дисциплинарной комиссией Судебного жюри материалов в отношении судьи являются также обращения физических и юридических лиц, если ими были использованы все иные имеющиеся способы обжалования действий судей.</w:t>
      </w:r>
    </w:p>
    <w:bookmarkEnd w:id="32"/>
    <w:bookmarkStart w:name="z43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 иными имеющимися способами обжалования действий судей понимается рассмотрение в установленном порядке обращений физических и юридических лиц вышестоящими должностными лицами судов, органами судейского сообщества.</w:t>
      </w:r>
    </w:p>
    <w:bookmarkEnd w:id="33"/>
    <w:bookmarkStart w:name="z44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Проверку по обращениям физических и юридических лиц проводят члены Судебного жюри совместно с уполномоченным органом.".</w:t>
      </w:r>
    </w:p>
    <w:bookmarkEnd w:id="34"/>
    <w:bookmarkStart w:name="z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Настоящий Указ вводится в действие со дня его первого официального опубликования.</w:t>
      </w:r>
    </w:p>
    <w:bookmarkEnd w:id="3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Президент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Н.Назарбаев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