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56f" w14:textId="357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августа 2017 года № 528.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диплома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нагрудного знака лауреата Государственной премии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2017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нагрудного знака лауреата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премии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Государственной премии Республики Казахстан в области науки и техники имени аль-Фараби, литературы и искусства состоит из: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 выполненные тиснением золотого цвета: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сверху – Государственный Герб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әл-Фараби атындағы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 Государственным Гербом – надпись на государственном языке: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әл-Фараби атындағы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3);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центре выполнены фоновые изображения Государственного Герба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Государственной премии Республики Казахстан в области науки и техники имени аль-Фараби, литературы и искусства напечатан текст на государственном языке: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жылғы            №      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жұмысы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ғылыми дәрежесі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ӘЛ-ФАРАБИ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АТЫНДАҒЫ ҒЫЛЫМ МЕН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САЛАСЫНДАҒЫ____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БЕРІЛДІ";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            №      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жұмысы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ӘДЕБИЕТ ПЕН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САЛАСЫНДАҒЫ____ ЖЫЛҒЫ МЕМЛЕКЕТТІК СЫЙЛЫҒЫ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БЕРІЛДІ".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Президенті      Н.Назарбаев".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Слева под ними указан номер диплома.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Государственной премии Республики Казахстан в области науки и техники имени аль-Фараби, литературы и искусства напечатан текст на русском языке: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            года 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НАУКИ И ТЕХНИКИ ИМЕНИ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ученая степень";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            года №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ЛИТЕРАТУРЫ И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лауреата Государственной премии Республики Казахстан изготовлен из латуни с золочением в виде круга, диаметр которого 25 мм, толщина 2 мм, прикреплен подвеской к четырехугольной планке.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 размером 25 мм х 15 мм прикреплена муаровая лента цвета Государственного Флага Республики Казахстан, на оборотной стороне планки – булавка с визорным замком.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с блестящей поверхностью имеется выступающий рельеф с изображениями: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 по центру – бюст аль-Фараби, внизу – надпись "ӘЛ-ФАРАБИ";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внизу - парящий орел, по центру – находящийся в лучах солнца "Золотой человек".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расположена рельефная надпись: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 ҒЫЛЫМ МЕН ТЕХНИКА САЛАСЫНДАҒЫ МЕМЛЕКЕТТІК СЫЙЛЫҒЫНЫҢ ЛАУРЕАТЫ" и номер (приложение 5);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ӘДЕБИЕТ ПЕН ӨНЕР САЛАСЫНДАҒЫ МЕМЛЕКЕТТІК СЫЙЛЫҒЫНЫҢ ЛАУРЕАТЫ" и номер (приложение 6).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науки и техники имени аль-Фараби</w:t>
      </w:r>
      <w:r>
        <w:br/>
      </w:r>
      <w:r>
        <w:rPr>
          <w:rFonts w:ascii="Times New Roman"/>
          <w:b/>
          <w:i w:val="false"/>
          <w:color w:val="000000"/>
        </w:rPr>
        <w:t>(твердая обложка)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литературы и искусства</w:t>
      </w:r>
      <w:r>
        <w:br/>
      </w:r>
      <w:r>
        <w:rPr>
          <w:rFonts w:ascii="Times New Roman"/>
          <w:b/>
          <w:i w:val="false"/>
          <w:color w:val="000000"/>
        </w:rPr>
        <w:t>(твердая обложка)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науки и техники имени аль-Фараби</w:t>
      </w:r>
      <w:r>
        <w:br/>
      </w:r>
      <w:r>
        <w:rPr>
          <w:rFonts w:ascii="Times New Roman"/>
          <w:b/>
          <w:i w:val="false"/>
          <w:color w:val="000000"/>
        </w:rPr>
        <w:t>(лицевая сторона вкладыша)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6962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науки и техники имени аль-Фараби</w:t>
      </w:r>
      <w:r>
        <w:br/>
      </w:r>
      <w:r>
        <w:rPr>
          <w:rFonts w:ascii="Times New Roman"/>
          <w:b/>
          <w:i w:val="false"/>
          <w:color w:val="000000"/>
        </w:rPr>
        <w:t>(внутренняя сторона вкладыша)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литературы и искусства</w:t>
      </w:r>
      <w:r>
        <w:br/>
      </w:r>
      <w:r>
        <w:rPr>
          <w:rFonts w:ascii="Times New Roman"/>
          <w:b/>
          <w:i w:val="false"/>
          <w:color w:val="000000"/>
        </w:rPr>
        <w:t>(лицевая сторона вкладыша)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литературы и искусства</w:t>
      </w:r>
      <w:r>
        <w:br/>
      </w:r>
      <w:r>
        <w:rPr>
          <w:rFonts w:ascii="Times New Roman"/>
          <w:b/>
          <w:i w:val="false"/>
          <w:color w:val="000000"/>
        </w:rPr>
        <w:t>(внутренняя сторона вкладыша)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науки и техники имени аль-Фараби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литературы и искусства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