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ae9b" w14:textId="67aa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2017 года № 502.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ведомственные нормативные правовые акты в соответствие с настоящим Указом;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принять иные меры, вытекающие из настоящего Указа.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2017 года № 502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контрразведывательной деятельности;";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создание условий для обеспечения проведения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организует и непосредственно осуществляет контрразведывательную и оперативно-розыскную деятельность, досудебное расследование в установленном законодательством порядке;";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18-1) следующего содержания: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оказывает содействие государственным органам и организациям в продвижении национальных интересов Республики Казахстан;";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"27-2) секретно;";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39-1) следующего содержания: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организует проведение органами национальной безопасности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устанавливает порядок организации архивного дела в органах национальной безопасности, создает и использует в этих целях информационные системы;";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определяет порядок проведения полиграфологических исследований и учета их результатов в информационной системе в органах национальной безопасности;";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"64-1) секретно;";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"64-4) секретно;";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"64-5) секретно;";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64-7)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"64-7) секретно;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64-8) секретно;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64-9) секретно;";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"64-11) организует техническое обеспечение контрразведывательных, оперативно-розыскных мероприятий и следственных действий, проводимых органами национальной безопасности;";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64-20), 64-21), 64-22) и 64-23) следующего содержания: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"64-20) организует дешифровальную работу в органах национальной безопасности;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64-21) разрабатывает, согласовывает и утверждает технические регламенты в сферах деятельности, отнесенных к компетенции органов национальной безопасности, а также осуществляет контроль за выполнением требований, установленных техническими регламентами;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64-22) технически осуществляет контрразведывательные, специальные оперативно-розыскные мероприятия, связанные с использованием сети связи в интересах решения задач всеми органами, осуществляющими контрразведывательную, оперативно-розыскную деятельность;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64-23) осуществляет распределение и учет радиочастот, выделенных центральным исполнительным органом военного управления Республики Казахстан для использования органами национальной безопасности;";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26-1) следующего содержания: 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"26-1) выявляет, предупреждает и пресекает чрезвычайные ситуации социального характера, вызванные массовым переходом Государственной границы Республики Казахстан с территорий сопредельных государств;";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 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 в целях выявления, предупреждения, пресечения и раскрытия уголовных правонарушений, расследование которых отнесено законодательством к ведению органов национальной безопасности;";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осуществлять допуск физических и юридических лиц к работам по обслуживанию объектов Комитета национальной безопасности после проведения изучения и проверки в порядке, определяемом Председателем Комитета национальной безопасности;";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9-1) следующего содержания: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делегирует полномочия своим заместителям, руководителям и должностным лицам ведомств, структурных подразделений, территориальных органов и подведомственных организаций Комитета национальной безопасности;";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организует деятельность дежурной службы Комитета национальной безопасности, обеспечивает ее взаимодействие с дежурными службами ведомств, территориальных и иных органов Комитета национальной безопасности, а также с дежурными службами заинтересованных государственных органов;";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утверждает Правила документирования и управления документацией в органах национальной безопасности;";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"связанной с выполнением сотрудниками и военнослужащими заданий в специальных службах иностранных государств и иных зарубежных организациях, а также в преступных группах;";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утверждает Правила организации технической эксплуатации сетей телекоммуникаций специального назначения в органах национальной безопасности;";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утверждает Правила возмещения сотрудникам, военнослужащим и работникам органов национальной безопасности расходов на служебные командировки, в том числе в иностранные государства;";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утверждает Правила денежного обеспечения сотрудников органов национальной безопасности и выплаты денежного довольствия, пособий и прочих выплат военнослужащим органов национальной безопасности;";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60-1) следующего содержания: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"60-1) утверждает Инструкцию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безопасности;";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68-1) и 68-2) следующего содержания: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"68-1) секретно; 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68-2) секретно;";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"83) секретно;"; 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секретно;";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"92-1) секретно;";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92-2) следующего содержания: 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"92-2) секретно;";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"107) секретно; 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секретно;";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секретно;";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 секретно;";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124-11)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"124-11) секретно;";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124-14)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125-12)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125-20)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"125-12) утверждает Правила организации дешифровальной работы в органах национальной безопасности;";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"125-15) утверждает Правила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безопасности;";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"125-20) утверждает Правила привлечения воздушного транспорта Пограничной службы Комитета национальной безопасности для перевозки личного состава, вооружения, боеприпасов и специальной техники Службы специального назначения "А" Комитета национальной безопасности;";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125-29), 125-30), 125-31), 125-32), 125-33), 125-34), 125-35), 125-36), 125-37), 125-38), 125-39), 125-40), 125-41), 125-42), 125-43), 125-44), 125-45), 125-46), 125-47) и 125-48) следующего содержания: 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"125-29) утверждает Правила отбывания административного ареста военнослужащими на гауптвахтах органов военной полиции Комитета национальной безопасности;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125-30) утверждает Правила организации и проведения органами национальной безопасности мероприятий по содействию государственным органам и организациям в продвижении национальных интересов Республики Казахстан;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125-31) утверждает Правила учета, хранения и (или) уничтожения находящихся в ведении органов национальной безопасности экземпляров паспортов антитеррористической защищенности объектов, уязвимых в террористическом отношении;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125-32) секретно;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125-33) секретно;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125-34) секретно;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125-35) утверждает Правила выезда сотрудников, военнослужащих и работников органов национальной безопасности за границу по туристскому и частному каналам;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125-36) утверждает Правила категорирования средств бронезащиты в органах национальной безопасности; 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125-37) определяет порядок и условия проведения специальной проверки кадрового состава органов национальной безопасности, а также кандидатов, зачисляемых на службу или привлекаемых на работу в органы национальной безопасности;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125-38) определяет порядок информирования органов военной полиции Комитета национальной безопасности в системе органов национальной безопасности по вопросам, относящимся к компетенции органов военной полиции Комитета национальной безопасности;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125-39) утверждает Инструкцию о порядке выдачи органами национальной безопасности государственным органам и организациям разрешений на деятельность, связанную с использованием государственных секретов;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125-40) утверждает нормы эффективности защиты и методики оценки защищенности информации и технических средств;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125-41) утверждает правила противодействия техническим разведкам;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125-42) утверждает Правила по обеспечению режима секретности в органах национальной безопасности;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125-43) определяет перечень документов, образующихся в деятельности органов национальной безопасности, и сроки их хранения;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125-44) утверждает Правила применения десантно-штурмовых воинских частей и подразделений Пограничной службы Комитета национальной безопасности;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125-45) утверждает Правила по организации обеспечения, эксплуатации и хранения вооружения и средств радиационной, химической и бактериологической защиты в объединениях, соединениях, воинских частях, военно-учебном заведении и структурных подразделениях Пограничной службы Комитета национальной безопасности;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125-46) утверждает Правила организации технического обслуживания и ремонта пограничных кораблей, катеров и иных плавучих средств Пограничной службы Комитета национальной безопасности;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125-47) утверждает Инструкцию по организации и руководству службой войск в Пограничной службе Комитета национальной безопасности;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125-48) секретно;";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национальной безопасности" раздела "Перечень государственных учреждений, находящихся в ведении Комитета национальной безопасности и его ведомств" исключить. </w:t>
      </w:r>
    </w:p>
    <w:bookmarkEnd w:id="85"/>
    <w:bookmarkStart w:name="z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 (САПП Республики Казахстан, 1999 г., № 54, ст. 533):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26-1) следующего содержания: </w:t>
      </w:r>
    </w:p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выявляет, предупреждает и пресекает чрезвычайные ситуации социального характера, вызванные массовым переходом Государственной границы Республики Казахстан с территорий сопредельных государств;".</w:t>
      </w:r>
    </w:p>
    <w:bookmarkEnd w:id="88"/>
    <w:bookmarkStart w:name="z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ноября 2016 года № 372с "О мерах по дальнейшему совершенствованию деятельности органов национальной безопасности Республики Казахстан":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