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e096" w14:textId="b65e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2017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11), 11-1),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2"/>
        <w:gridCol w:w="7718"/>
      </w:tblGrid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Абдиканова Нургазы Абеновича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Акмолинского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Амирова Досжана Сарманкуловича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Каирбекова Нурлана 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Кызылординского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Нурышева Камбара Жумабаевича;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Баратбекова Талгата Кожановича;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Акмолинского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Даминова Раджаба Адгамовича;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Актюбинского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Канапиева Ермека Кенжетаевича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межрайонного экономического суда Актюбинской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Актюбинского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Елемесова Кайырбека Кусайыновича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суда № 2 города Павлодара Павлодарской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Атырауского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Комиршинова Маната Гальшовича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судебной коллегии по гражданским делам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Военного суда Республики Казахстан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Ахметжанова Ербола Улатаевича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межрайонного военного суда по уголовным делам;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Восточно-Казахстанского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Абдугалиева Дамира Абдугалиевича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Есильского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Западно-Казахстанского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Адранова Кайрата Тулепбергеновича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судебной коллегии по гражданским делам Кызылординского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Западно-Казахстанского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 Акана Маратовича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межрайонного экономического суда города Астаны;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Карагандинского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Сейдалину Жанну Каримовну;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Кызылординского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Шигамбаева Адилхади Джумабаевича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судебной коллегии по гражданским делам Атырауского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Мангистауского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Примашева Нурсапу Маханбетовича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судебной коллегии по гражданским делам Актюбинского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Павлодарского областного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Бегалиева Бахытбека Адильхановича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судебной коллегии по гражданским делам Западно-Казахстанского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 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Абишева Казбека Есимбековича;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Шакуанова Рината Боташевича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Буландынского районного суда этой же области;</w:t>
            </w:r>
          </w:p>
          <w:bookmarkEnd w:id="2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Жуматову Айсулу Умирсериковну;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Мугалжарского района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Муканова Аслана Абилгазиевича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Енбекшиказахского района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Жапсарбаеву Карлыгаш Жолдыкановну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Енбекшиказахского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1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Нусипову Жанну Дуйсенхановну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Каратальского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Егеубекова Ермека Ерубековича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Уйгурского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Жумабаева Болатбека Бактыгалиевича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Рауясову Эльмиру Зайнеловну;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1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Жумагулову Анну Николаевну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Шемонаихинского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Толенбекова Досжана Канатбековича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Сарысуского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Мулькибаева Бакытжана Илиясовича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Мойынкумского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Дуйсенбаева Ербола Мизановича;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Тараза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Жамашова Низамиддина Казыбаевича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Энбекшинского районного суда города Шымкента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Жаманкулова Ернара Борангазиевича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Тараза этой же области;</w:t>
            </w:r>
          </w:p>
          <w:bookmarkEnd w:id="3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Кулмуханова Гамала Марсельевича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Сырымского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Сариеву Розу Есболсыновну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административного суда города Уральска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Бурамбаева Азамата Жумаевича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районного суда № 2 Казталовского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Касымбекова Мейрхана Зейникеновича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Каркаралинского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Карагандинского гарнизона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Исабекова Айдара Уразановича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военного суда Костанайского гарнизона;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Ибраева Алмаза 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Таразского городского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Метаева Жолдыбая Сандыбаевича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Шармухаметову Карлыгаш Салимжановну;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Еркинбекова Мухтара Жусипбекулы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Шиелийского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Абдуллаева Канатбека Амангелдиевича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Кармакшинского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Шамгунову Ларису Тлемисовну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Бурлинского районного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Тленова Айдарбека Шапагатовича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этой же области;</w:t>
            </w:r>
          </w:p>
          <w:bookmarkEnd w:id="4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Парманова Асхара Сагындыковича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Айыртауского района этой же области;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Каракулова Ермека Жанабайулы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Тюлькубасского районного суда этой же области;</w:t>
            </w:r>
          </w:p>
          <w:bookmarkEnd w:id="6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Джанасова Акимбека Амалбековича;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Конырбаева Канатбека Досаевича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Казыгуртского районного суда этой же области;</w:t>
            </w:r>
          </w:p>
          <w:bookmarkEnd w:id="7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Наурызбайского районного суда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Тулепбергенова Серикбая Алдабергеновича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Южно-Казахстанской области;</w:t>
            </w:r>
          </w:p>
          <w:bookmarkEnd w:id="8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Толегенова Серика Кенесовича;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Ешеева Ардака Болатхановича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городского суда;</w:t>
            </w:r>
          </w:p>
          <w:bookmarkEnd w:id="9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Есильского района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Есенова Бахытжана Жуманалиевича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Ауэзовского районного суда города Алматы;</w:t>
            </w:r>
          </w:p>
          <w:bookmarkEnd w:id="10"/>
        </w:tc>
      </w:tr>
      <w:tr>
        <w:trPr>
          <w:trHeight w:val="30" w:hRule="atLeast"/>
        </w:trPr>
        <w:tc>
          <w:tcPr>
            <w:tcW w:w="4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Сарыаркинского района</w:t>
            </w:r>
          </w:p>
        </w:tc>
        <w:tc>
          <w:tcPr>
            <w:tcW w:w="7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Насирдинова Галымжана Патшахановича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Алматинского районного суда города Астаны.</w:t>
            </w:r>
          </w:p>
          <w:bookmarkEnd w:id="11"/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01"/>
        <w:gridCol w:w="8499"/>
      </w:tblGrid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Канбаева Амандыка Кыргызбаевича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Карагандинского областного суда;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Тлеубаеву Айгуль Калиакпаровну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города Астаны;</w:t>
            </w:r>
          </w:p>
          <w:bookmarkEnd w:id="13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Рахимберлина Нурсултана Усеновича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Кокшетау Акмолинской области;</w:t>
            </w:r>
          </w:p>
          <w:bookmarkEnd w:id="14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Ажигалиеву Гульжан Сарсенгалиевну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Актюбинской области;</w:t>
            </w:r>
          </w:p>
          <w:bookmarkEnd w:id="15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Ниязова Бахитжана Амановича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Ескельдинского районного суда Алматинской области;</w:t>
            </w:r>
          </w:p>
          <w:bookmarkEnd w:id="16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Хасана Сагата Каламгалиулы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Атырауской области;</w:t>
            </w:r>
          </w:p>
          <w:bookmarkEnd w:id="17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Кабдрахманову Назым Мырзабековну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Восточно-Казахстанской области;</w:t>
            </w:r>
          </w:p>
          <w:bookmarkEnd w:id="18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Толесбая Самата Нукеулы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Жамбылской области;</w:t>
            </w:r>
          </w:p>
          <w:bookmarkEnd w:id="19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Абжанова Ербола Тюлюгазиновича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районного суда № 2 Казыбекбийского района города Караганды Карагандинской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Абулгазина Айдара Есимжановича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Казыбекбийского района города Караганды Карагандинской области;</w:t>
            </w:r>
          </w:p>
          <w:bookmarkEnd w:id="20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Умирбулатову Сауле Жумабергеновну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Актауского городского суда Мангистауской области;</w:t>
            </w:r>
          </w:p>
          <w:bookmarkEnd w:id="21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областного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Рымбаева Марата Сапаровича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Павлодара Павлодарской области;</w:t>
            </w:r>
          </w:p>
          <w:bookmarkEnd w:id="22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Шайкенову Гульнар Нурмухамбетовну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Аккайынского районного суда Северо-Казахстанской области;</w:t>
            </w:r>
          </w:p>
          <w:bookmarkEnd w:id="23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Альназирова Кайроша Бейсековича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Есильского районного суда Северо-Казахстанской области;</w:t>
            </w:r>
          </w:p>
          <w:bookmarkEnd w:id="24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Нургалиеву Гульзиру Иргалиевну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Степногорского городского суда этой же области;</w:t>
            </w:r>
          </w:p>
          <w:bookmarkEnd w:id="25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Сабырова Алтынбека Балтабаевича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Мугалжарского района этой же области;</w:t>
            </w:r>
          </w:p>
          <w:bookmarkEnd w:id="26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Конкаева Калела Кабденовича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Урджарского района этой же области;</w:t>
            </w:r>
          </w:p>
          <w:bookmarkEnd w:id="27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Усть-Каменогорска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Алимханова Тельмана Набидоллиновича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Жарминского районного суда этой же области;</w:t>
            </w:r>
          </w:p>
          <w:bookmarkEnd w:id="28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Дауренбекова Абая Абдикапаровича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Меркенского районного суда этой же области;</w:t>
            </w:r>
          </w:p>
          <w:bookmarkEnd w:id="29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Самутдинову Раушан Алидиновну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Ауэзовского района города Алматы;</w:t>
            </w:r>
          </w:p>
          <w:bookmarkEnd w:id="30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Ахмерову Софью Константиновну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Акжаикского районного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Суханову Гулдану Ибраевну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Актюбинской области;</w:t>
            </w:r>
          </w:p>
          <w:bookmarkEnd w:id="31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Нурсалинову Жанну Маулетхановну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Восточно-Казахстанской области;</w:t>
            </w:r>
          </w:p>
          <w:bookmarkEnd w:id="32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Кишенова Жастилека Омировича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Казыбекбийского района города Караганды этой же области;</w:t>
            </w:r>
          </w:p>
          <w:bookmarkEnd w:id="33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 города Караганды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Джалбырову Сауле Сатыбалдиевну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Алмалинского района города Алматы;</w:t>
            </w:r>
          </w:p>
          <w:bookmarkEnd w:id="34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Габдуллина Ержана Мадяровича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Ерейментауского районного суда Акмолинской области;</w:t>
            </w:r>
          </w:p>
          <w:bookmarkEnd w:id="35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Ертышпаева Амангельды Мухтаровича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районного суда № 2 Карасуского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Бектлееву Мадину Ербулатовну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Тарановского районного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Строколь Ирину Владимировну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Алтынсаринского районного суда этой же области;</w:t>
            </w:r>
          </w:p>
          <w:bookmarkEnd w:id="36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Костаная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Лымарь Елену Владимировну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Федоровского районного суда этой же области;</w:t>
            </w:r>
          </w:p>
          <w:bookmarkEnd w:id="37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Даутова Бакытбека Кураковича;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Султанова Кудабая Токбергеновича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Лебяжинского районного суда этой же области;</w:t>
            </w:r>
          </w:p>
          <w:bookmarkEnd w:id="38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Дайкенова Марата Темирболатовича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этой же области;</w:t>
            </w:r>
          </w:p>
          <w:bookmarkEnd w:id="39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Сейлгазинову Алию Шормановну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Восточно-Казахстанской области;</w:t>
            </w:r>
          </w:p>
          <w:bookmarkEnd w:id="40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3 Тайыншинского района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Жумабаеву Алтнай Сембаевну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Ауэзовского района города Алматы;</w:t>
            </w:r>
          </w:p>
          <w:bookmarkEnd w:id="41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Жумабаеву Алию Маскеновну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этой же области;</w:t>
            </w:r>
          </w:p>
          <w:bookmarkEnd w:id="42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Петропавловска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Девяткину Алену Викторовну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Петропавловска этой же области;</w:t>
            </w:r>
          </w:p>
          <w:bookmarkEnd w:id="43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Шымкента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Бекназарова Абдугаппара Усербаевича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Байдибекского районного суда этой же области;</w:t>
            </w:r>
          </w:p>
          <w:bookmarkEnd w:id="44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городского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Бекботаева Абая Бердалиевича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Жанакорганского районного суда Кызылординской области;</w:t>
            </w:r>
          </w:p>
          <w:bookmarkEnd w:id="45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Алматинского гарнизона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Баймакулова Даниала Вахитовича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военного суда Усть-Каменогорского гарнизона;</w:t>
            </w:r>
          </w:p>
          <w:bookmarkEnd w:id="46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Ауэзовского района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Турлыбекова Бакыткелды Тамашаевича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№ 1 Алматинской области;</w:t>
            </w:r>
          </w:p>
          <w:bookmarkEnd w:id="47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Сейтхожину Гульнуру Берикбаевну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Таразского городского суда Жамбылской области;</w:t>
            </w:r>
          </w:p>
          <w:bookmarkEnd w:id="48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Ермаганбетову Калжан Аманбаевну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Северо-Казахстанской области;</w:t>
            </w:r>
          </w:p>
          <w:bookmarkEnd w:id="49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Сарыаркинского района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Нуржана Бейбита Нуржанулы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города Астаны;</w:t>
            </w:r>
          </w:p>
          <w:bookmarkEnd w:id="50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Дощанову Асию Сулеменовну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Астаны;</w:t>
            </w:r>
          </w:p>
          <w:bookmarkEnd w:id="51"/>
        </w:tc>
      </w:tr>
      <w:tr>
        <w:trPr>
          <w:trHeight w:val="30" w:hRule="atLeast"/>
        </w:trPr>
        <w:tc>
          <w:tcPr>
            <w:tcW w:w="3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Ебенбаеву Эльмиру Ебенбаевну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Темиртауского городского суда Карагандинской области.</w:t>
            </w:r>
          </w:p>
          <w:bookmarkEnd w:id="52"/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 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92"/>
        <w:gridCol w:w="8208"/>
      </w:tblGrid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Алматинского городского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Ештая Акжана Жайлауханулы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  <w:bookmarkEnd w:id="54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Южно-Казахстанского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Шарипова Нурсерика Каримовича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55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Акмолинского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Бердыгулову Жанну Кайратовну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  <w:bookmarkEnd w:id="56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Актюбинского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Хайруллина Рахметуллу Сайфуллиновича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прекращением полномочий судьи;</w:t>
            </w:r>
          </w:p>
          <w:bookmarkEnd w:id="57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Западно-Казахстанского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Нагашыбаева Мирамбека Ибрагимулы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  <w:bookmarkEnd w:id="58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Павлодарского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Кузекова Алмаса Сайпиевича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  <w:bookmarkEnd w:id="59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городского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Лима Игоря Павловича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60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Уристембаеву Майру Геназбаевну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61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Карагандинского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Крюкова Дмитрия Валерьевича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Пугаева Игоря Васильевича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Скорикову Людмилу Ивановну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Спанова Серика Рымбековича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bookmarkEnd w:id="62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Северо-Казахстанского областного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Шакимова Кайрата Казкеевича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63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Туребекова Саята Полатовича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64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уголовным делам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Султанова Нурлана Тукеновича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65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Айтекебийского районного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Мухамбеткалиева Мурата Советовича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66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военного суда Талдыкорганского гарнизона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Байдуакасова Кайыржана Маликовича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 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67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Балхашского районного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Меркибаева Бекболата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68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Карасайского районного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Жасанбаева Бакитжана Аккошевича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квалификационной комиссии Судебного жюри о несоответствии судьи занимаемой должности в силу профессиональной непригодности;</w:t>
            </w:r>
          </w:p>
          <w:bookmarkEnd w:id="69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Енбекшиказахского района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Алидинулы Мухитдина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квалификационной комиссии Судебного жюри о несоответствии судьи занимаемой должности в силу профессиональной непригодности;</w:t>
            </w:r>
          </w:p>
          <w:bookmarkEnd w:id="70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делам несовершеннолетних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Султанову Тахмину Сабитовну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  <w:bookmarkEnd w:id="71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Сарысуского районного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Бекееву Жумакул Таяубайкызы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72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делам несовершеннолетних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Ибрашева Тельмана Шамауулы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73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Уральска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Сергеева Сергея Евгеньевича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74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Араонова Шокана Шакировича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75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уголовным делам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 Сагатбека Болатбекулы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76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Байконурского городского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Нурпейсову Карлыгаш Бекмуратовну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77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Кызылординского городского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Исаханову Мадину Сабыровну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78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Maнгистауской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Актауского городского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Айжарикову Галину Набидоллаевну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79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Щербактинского районного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Сраилова Хамита Мукажановича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  <w:bookmarkEnd w:id="80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Кунадилову Кульжан Омиржановну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81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Экибастузского городского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Сергееву Светлану Васильевну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82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Мамлютского районного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Бекмагамбетову Танзилю Маратовну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83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делам несовершеннолетних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Жанибекову Несивельды Мардановну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84"/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Алматинского гарнизона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Исабекову Бану Алимбатыровну;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Жетысуского района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Мусрепову Гюльнару Радиевну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делам несовершеннолетних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Раззак Назилю Раззакбаевну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переходом на другую работу; </w:t>
            </w:r>
          </w:p>
        </w:tc>
      </w:tr>
      <w:tr>
        <w:trPr>
          <w:trHeight w:val="30" w:hRule="atLeast"/>
        </w:trPr>
        <w:tc>
          <w:tcPr>
            <w:tcW w:w="4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специализированного межрайонного экономического суда</w:t>
            </w:r>
          </w:p>
        </w:tc>
        <w:tc>
          <w:tcPr>
            <w:tcW w:w="8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Сабурову Бакжан Далелхановну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переходом на другую работу;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Ситникову Нелли Владимировну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собственному желанию. 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 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