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c170" w14:textId="edac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между Республикой Казахстан и Государством Израиль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июня 2017 года № 497.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2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между Республикой Казахстан и Государством Израиль о передаче осужденных лиц.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Генерального Прокурора Республики Казахстан Кожамжарова Кайрата Пернешовича подписать от имени Республики Казахстан Договор между Республикой Казахстан и Государством Израиль о передаче осужденных лиц, разрешив вносить изменения и дополнения, не имеющие принципиального характера.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Указом Президента РК от 01.03.2018 </w:t>
      </w:r>
      <w:r>
        <w:rPr>
          <w:rFonts w:ascii="Times New Roman"/>
          <w:b w:val="false"/>
          <w:i w:val="false"/>
          <w:color w:val="00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497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Государством Израиль о передаче осужденных лиц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Государство Израиль, далее именуемые "Стороны",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взаимного уважения суверенитета и равенства,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укрепить правовое сотрудничество между двумя странами,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реинтеграции в общество осужденных лиц для отбывания ими наказания в государстве, гражданами которого они являются,</w:t>
      </w:r>
    </w:p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следующем:</w:t>
      </w:r>
    </w:p>
    <w:bookmarkEnd w:id="7"/>
    <w:bookmarkStart w:name="z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Договора используются следующие определения: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"Государство вынесения приговора" - Сторона, которая передает или передала осужденное лицо со своей территории;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"Государство исполнения приговора" - Сторона, которая принимает или приняла осужденное лицо на свою территорию;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"осужденное лицо" - лицо, осужденное на установленный срок к лишению свободы или пожизненному лишению свободы в соответствии с приговором, вынесенным судом какой-либо из Сторон.</w:t>
      </w:r>
    </w:p>
    <w:bookmarkEnd w:id="12"/>
    <w:bookmarkStart w:name="z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в соответствии с положениями настоящего Договора передавать друг другу осужденных лиц, изъявивших об этом желание, для исполнения приговоров, вынесенных Государством вынесения приговора, на территории Государства исполнения приговора.</w:t>
      </w:r>
    </w:p>
    <w:bookmarkEnd w:id="14"/>
    <w:bookmarkStart w:name="z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Центральные органы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настоящего Договора Стороны взаимодействуют друг с другом непосредственно через определенные для этого центральные органы.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Центральными органами,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являются Генеральная прокуратура для Республики Казахстан и Департамент по международным делам Генеральной прокуратуры для Государства Израиль.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наименования или функций центральных органов Стороны уведомляют об этом друг друга в письменной форме по дипломатическим каналам.</w:t>
      </w:r>
    </w:p>
    <w:bookmarkEnd w:id="18"/>
    <w:bookmarkStart w:name="z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Условия для передачи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осужденного лица осуществляется в случаях, если: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осужденное лицо является гражданином Государства исполнения приговора;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лицо осуждено за такое деяние, которое по законам Государства исполнения приговора также является преступлением. Для этой цели не имеют значение разница в терминологии или несоответствие характеристики преступления;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во время, когда получен запрос о передаче, приговор, вынесенный в отношении осужденного лица, является подлежащим исполнению и период времени, подлежащий отбытию осужденным; лицом, составляет не менее одного года;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имеется письменное согласие осужденного лица или его законного представителя при невозможности самим осужденным лицом дать согласие на передачу в силу возраста, физического или психического состояния;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обе Стороны согласны на передачу.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исключительных случаях Стороны могут согласиться на передачу осужденного лица, даже если период времени, подлежащий отбытию осужденным лицом, меньше, чем указанный в подпункте с)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26"/>
    <w:bookmarkStart w:name="z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Отказ в передаче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передаче осужденного лица может быть отказано, если: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одна Сторона решит, что передача причинит ущерб ее суверенитету, безопасности, общественному порядку или противоречит фундаментальным принципам национального законодательства;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приговор в отношении осужденного лица вынесен за преступление, посягающее на государственную безопасность;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осужденное лицо вовлечено в исковые процедуры на территории Государства вынесения приговора.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может решить по своему усмотрению согласна она или нет на передачу, запрашиваемую другой Стороной, по иным причинам, вне зависимости от обстоятельств,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Причины отказа должны быть мотивированы и сообщены другой Стороне.</w:t>
      </w:r>
    </w:p>
    <w:bookmarkEnd w:id="33"/>
    <w:bookmarkStart w:name="z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Запрос и ответ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Осужденное лицо либо его законный представитель направляет запрос к любой Стороне относительно передачи в соответствии с настоящим Договором. Сторона, получившая такой запрос осужденного лица, должна письменно уведомить об этом другую Сторону.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о передаче осужденного лица может быть направлен любой из Сторон. Запрашиваемая Сторона оперативно уведомляет Запрашивающую Сторону о своем решении относительно запрашиваемой передачи осужденного лица.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Запросы и ответы о передаче осужденного лица составляются в письменной форме.</w:t>
      </w:r>
    </w:p>
    <w:bookmarkEnd w:id="37"/>
    <w:bookmarkStart w:name="z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Предоставление документов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поступлении запроса одной Стороны о передаче и, если другой Стороной в ней не отказано, Государство вынесения приговора предоставляет Государству исполнения приговора следующие документы и сведения: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заверенную копию приговора, включая соответствующие положения закона, на которых он основан;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сведения, указывающие вид и срок наказания, а также дату его исчисления;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сведения о сроках отбытой и подлежащей отбытию частей наказания, включая сроки досудебного задержания, сведения об изменении приговора и иные сведения, имеющие значение для приведения приговора в исполнение;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d) письменное согласие на передачу, которое предусмотрено в подпункте d)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Договора;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информацию о состоянии здоровья осужденного лица;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при необходимости, сведения, описывающие поведение лица в период исполнения приговора.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Государство исполнения приговора предоставляет Государству вынесения приговора следующие документы: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документы, подтверждающие, что осужденное лицо является гражданином Государства исполнения приговора;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статьи закона Государства исполнения приговора, свидетельствующие, что преступление, за которое был вынесен приговор в отношении осужденного лица, является уголовно наказуемым;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сведения о возможности Государством исполнения приговора исполнить приговор, вынесенный Государством вынесения приговора, по национальному законодательству Государства исполнения приговора.</w:t>
      </w:r>
    </w:p>
    <w:bookmarkEnd w:id="49"/>
    <w:bookmarkStart w:name="z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Уведомление осужденного лица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на своей территории уведомляет осужденных лиц, к которым применим настоящий Договор, что они могут быть переданы в соответствии с положениями настоящего Договора.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в письменной форме уведомляет осужденных на своей территории лиц о решениях, принятых Государством вынесения приговора или Государством исполнения приговора по запросу о передаче,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</w:p>
    <w:bookmarkEnd w:id="52"/>
    <w:bookmarkStart w:name="z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Согласие осужденного лица и его подтверждение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вынесения приговора гарантирует, что осужденное лицо либо его законный представитель добровольно дают согласие на передачу с полным осознанием ее правовых последствий и подтверждают это путем дачи письменного согласия на передачу.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Государство вынесения приговора по запросу Государства исполнения приговора предоставляет возможность Государству исполнения приговора через уполномоченное лицо убедиться в том, что осужденное лицо выразило свое согласие на передачу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55"/>
    <w:bookmarkStart w:name="z1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Передача осужденного лица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достижения согласия на передачу Стороны определяют время, место и порядок передачи осужденного лица путем консультаций.</w:t>
      </w:r>
    </w:p>
    <w:bookmarkEnd w:id="57"/>
    <w:bookmarkStart w:name="z1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Исполнение приговора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получения осужденного лица Государство исполнения приговора в соответствии со своим национальным законодательством продолжает исполнение приговора, вынесенного Государством вынесения приговора, в соответствии с режимом и сроками, определенными Государством вынесения приговора.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режимы и сроки отбывания по приговору, определенному Государством вынесения приговора, являются несовместимыми с национальным законодательством Государства исполнения приговора, Государство исполнения приговора может изменить приговор с назначением меры наказания, которая предусмотрена его национальным законодательством за аналогичное преступление. В случае такого изменения: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Государство исполнения приговора обязано признать факты, содержащиеся в приговоре Государства вынесения приговора;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Государство исполнения приговора не вправе заменить наказание в виде лишения свободы на денежное взыскание;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изменение приговора Государством исполнения приговора должно по своей сути и насколько это возможно соответствовать приговору Государства вынесения приговора;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изменение приговора Государством исполнения приговора не должно отягчать приговор Государства вынесения приговора и превышать максимальный срок наказания, предусмотренный законодательством Государства исполнения приговора за аналогичное преступление;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изменение приговора не должно быть ограничено минимальным сроком наказания, применимого к аналогичному преступлению по законодательству Государства исполнения приговора;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в срок наказания в виде лишения свободы засчитывается отбытый осужденным лицом срок на территории Государства вынесения приговора.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изменения приговора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Государство исполнения приговора должно в разумные сроки передать копии официальных документов об изменении приговора Государству вынесения приговора.</w:t>
      </w:r>
    </w:p>
    <w:bookmarkEnd w:id="67"/>
    <w:bookmarkStart w:name="z1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Сохранение юрисдикции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вынесения приговора имеет право сохранить юрисдикцию для изменения или отмены приговора, вынесенного своим судом.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Государство исполнения приговора изменяет или отменяет исполнение приговора в случае получения от Государства вынесения приговора измененного или отмененного в соответствии с настоящей статьей приговора, вынесенного судом Государства вынесения приговора.</w:t>
      </w:r>
    </w:p>
    <w:bookmarkEnd w:id="70"/>
    <w:bookmarkStart w:name="z1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Недопустимость двойного наказания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передачи осужденное лицо не должно быть подвергнуто уголовному преследованию или предано суду в Государстве исполнения приговора за те же преступные деяния, за которые был вынесен приговор в Государстве вынесения приговора.</w:t>
      </w:r>
    </w:p>
    <w:bookmarkEnd w:id="72"/>
    <w:bookmarkStart w:name="z1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Помилование, амнистия и иные меры смягчения наказания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вправе в соответствии со своим национальным законодательством применить акт помилования, амнистию в отношении переданного осужденного лица, незамедлительно уведомив об этом другую Сторону.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Государство исполнения приговора вправе в соответствии со своим национальным законодательством смягчить наказание или освободить осужденное лицо условно-досрочно.</w:t>
      </w:r>
    </w:p>
    <w:bookmarkEnd w:id="75"/>
    <w:bookmarkStart w:name="z1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Информирование об исполнении приговора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исполнения приговора информирует Государство вынесения приговора об исполнении приговора в следующих случаях: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когда приговор исполнен;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когда осужденное лицо скрылось из-под стражи или скончалось до окончания срока отбытия наказания;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когда Государство вынесения приговора требует специального сообщения.</w:t>
      </w:r>
    </w:p>
    <w:bookmarkEnd w:id="80"/>
    <w:bookmarkStart w:name="z1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Транзит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если одна Сторона, сотрудничая с третьей страной, осуществляет транзит осужденных лиц через территорию другой Стороны, первая Сторона направляет последней запрос на разрешение таких транзитов.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использования воздушного транспорта и когда посадка на территории другой Стороны не запланирована, такое разрешение не требуется.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Сторона, если это не противоречит ее национальному законодательству, удовлетворяет ходатайство о транзите Запрашивающей Стороны.</w:t>
      </w:r>
    </w:p>
    <w:bookmarkEnd w:id="84"/>
    <w:bookmarkStart w:name="z1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Язык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целей настоящего Договора Стороны используют свои государственные языки с предоставлением перевода на английский язык.</w:t>
      </w:r>
    </w:p>
    <w:bookmarkEnd w:id="86"/>
    <w:bookmarkStart w:name="z1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Действительность документов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целей настоящего Договора любые документы, направленные центральным органом одной Стороны, скрепленные подписью и гербовой печатью, используются на территории другой Стороны без подтверждения или легализации.</w:t>
      </w:r>
    </w:p>
    <w:bookmarkEnd w:id="88"/>
    <w:bookmarkStart w:name="z1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Расходы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исполнения приговора несет расходы: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связанные с перевозкой осужденного, кроме расходов, понесенных исключительно на территории Государства вынесения приговора; и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связанные с продолжением исполнения приговора после передачи.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когда Государство Израиль является Государством исполнения приговора, оно вправе возложить расходы по передаче или транзиту на осужденное лицо.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Расходы, связанные с транзитной перевозкой, несет Сторона, обратившаяся с просьбой о разрешении транзитной перевозки.</w:t>
      </w:r>
    </w:p>
    <w:bookmarkEnd w:id="94"/>
    <w:bookmarkStart w:name="z2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Разрешение разногласий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разногласия, связанные с толкованием и применением настоящего Договора, разрешаются путем проведения консультаций между Сторонами.</w:t>
      </w:r>
    </w:p>
    <w:bookmarkEnd w:id="96"/>
    <w:bookmarkStart w:name="z2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 и прекращение Договора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подлежит ратификации и вступает в силу по истечении тридцати дней с даты получения по дипломатическим каналам последнего письменного уведомления о его ратификации Сторонами.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заключается на неопределенный срок. Действие настоящего Договора прекращается по истечении ста восьмидесяти дней с даты получения одной из Сторон письменного уведомления другой Стороны по дипломатическим каналам о намерении последней прекратить его действие.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взаимному согласию Сторон в настоящий Договор могут быть внесены изменения, которые оформляются в виде отдельных протоколов, являющихся его неотъемлемыми частями и вступающих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Договор также распространяется на передачу осужденных лиц, приговор в отношении которых был вынесен до его вступления в силу.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ДОКАЗАТЕЛЬСТВО ЧЕГО, нижеподписавшиеся, будучи должным образом на то уполномоченными, подписали настоящий Договор.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_____________________ _____ _________ 20__ г., в двух экземплярах, каждый на казахском, иврите и английском языках, причем все тексты имеют одинаковую силу.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текст на английском языке превалирует.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  <w:bookmarkEnd w:id="10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Государство Израиль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