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7e34" w14:textId="8937e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центрального компетентного органа и компетентных органов Республики Казахстан, ответственных за выполнение Соглашения о порядке создания и деятельности совместных следственно-оперативных групп на территориях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июня 2017 года № 486.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порядке создания и деятельности совместных следственно-оперативных групп на территориях государств-участников Содружества Независимых Государств, совершенного в Бурабае 16 октября 2015 года, (далее - Соглашение)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Генеральную прокуратуру Республики Казахстан центральным компетентным органом, Комитет национальной безопасности Республики Казахстан, Службу экономических расследований Агентства Республики Казахстан по финансовому мониторингу, Министерство внутренних дел Республики Казахстан – компетентными органами, ответственными за выполнение Соглашения.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Указа Президента РК от 26.08.2025 </w:t>
      </w:r>
      <w:r>
        <w:rPr>
          <w:rFonts w:ascii="Times New Roman"/>
          <w:b w:val="false"/>
          <w:i w:val="false"/>
          <w:color w:val="00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Исполнительный комитет Содружества Независимых Государств о принятом решении.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его подписания.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