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3e7" w14:textId="bbc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компетентных органов Республики Казахстан, ответственных за реализацию Протокола о взаимодействии государств-членов Организации Договора о коллективной безопасности по противодействию преступной деятельности в информационной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2017 года № 474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взаимодействии государств-членов Организации Договора о коллективной безопасности по противодействию преступной деятельности в информационной сфере, совершенного в Москве 23 декабря 2014 года (далее - Протокол),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Комитет национальной безопасности Республики Казахстан и Министерство внутренних дел Республики Казахстан уполномоченными компетентными органами, ответственными за реализацию Протокола.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уведомить Генерального секретаря Организации Договора о коллективной безопасности о принятом решении.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