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59e5" w14:textId="2385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 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мая 2017 года № 470. Утратил силу Указом Президента Республики Казахстан от 18 апреля 2018 года № 668с.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Указом Президента РК от 18.04.2018 № 668с.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присвоения воинских, специальных званий, классных чинов и квалификационных классов высшего офицерского и начальствующего состава,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6 января 2011 года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февраля 2012 года "О специальных государственных органах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 и дополнения, которые вносятся в некоторые указы Президента Республики Казахстан (с пометкой "Для служебного пользования").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Центральным государственным органам и государственным органам, непосредственно подчиненным и подотчетным Президенту Республики Казахстан, принять иные меры, вытекающие из настоящего Указа.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470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10.10.2017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5989"/>
        <w:gridCol w:w="1990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должности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Воинское звание, специальное звание, классный чин, квалификационный класс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Министерство обороны Республики Казахстан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генерал-армии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обороны - начальник Генерального штаба Вооруженных Сил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(за исключением ведающего вопросами экономики и финансов)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Генерального 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Генерального 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Главной инспекции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Главнокомандующий видом Вооруженных Сил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генерал-лейтенант, вице-адмирал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разведывательного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Национального университета обороны имени Первого Президента Республики Казахстан - Лидера Нации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Тыла и вооружения Вооруженных Сил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военно-технической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кадров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стратегического планирования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организационно-мобилизационной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боевой подготовки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Центрального командного пункта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 разведывательного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штаба - первый заместитель главнокомандующего видом Вооруженных Сил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генерал-майор, контр-адмирал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штаба Тыла и вооружения Вооруженных Сил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главнокомандующего видом Вооруженных Сил (за исключением Военно-морских сил)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Командующий войсками регионального командования, родом войск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— первый заместитель командующего войсками регионального командования, родом войск (за исключением регионального командования "Астана" и ракетными войсками и артиллерией)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командующего по тылу и вооружению войсками региональных командований "Восток", "Юг"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военной полиции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военного института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Комитет национальной безопасности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5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Директор Пограничной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6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Директор Службы специального назначения "А"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7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начальник Службы контрразведки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8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начальник Службы антитеррора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9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начальник Службы экономической безопасности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0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информации и кибербезопасности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1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Службы правительственной связи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2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контрразведывательных операций Службы контрразведки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3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борьбе с международным терроризмом и религиозным экстремизмом Службы антитеррора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4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защите конституционного строя Службы антитеррора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5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экономической безопасности Службы экономической безопасности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6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военной контрразведки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7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стратегического планирования, контроля и аудита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8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9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 Пограничной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0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 Алматинской, Актюбинской, Атырауской, Восточно-Казахстанской, Карагандинской, Костанайской, Павлодарской, Южно-Казахстанской областям, городам Астане и Алматы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1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- начальник Главного штаба Пограничной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2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Пограничной службы (за исключением ведающего кадровыми, финансово-хозяйственными вопросами)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3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регионального управления Пограничной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контр-адмирал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Министерство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полиции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7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Главнокомандующий Национальной гвардией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8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Главнокомандующего Национальной гвардией - начальник Главного 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9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Главнокомандующего Национальной гвардией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0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Командующий региональным командованием Национальной гвардии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1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командующего региональным командованием - начальник 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2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военного института Национальной гвардии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3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административной полиции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полиции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4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миграционной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полиции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5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уголовно-исполнительной системы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юстиции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6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чрезвычайным ситуациям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7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криминальной полиции и следствия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полиции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8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внутренних дел Алматинской, Актюбинском, Восточно-Казахстанской, Карагандинской, Костанайской, Павлодарской, Южно-Казахстанской областей, городов Астаны и Алматы, на транспорте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полиции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9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полиции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Генеральная прокуратура Республики Казахстан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высшего класса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Прокурора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1 класса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советник юстиции 2 класса 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правоохранительных органов при Генеральной прокуратуре Республики Казахстан (далее - Академия)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2 класса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военный прокурор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юстиции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советник юстиции 3 класса 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проректор Академии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3 класса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Генеральной прокуратуры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за законностью приговоров, вступивших в силу, и их исполнением;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общественных интересов;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прокуроров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3 класса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Прокуроры городов Астаны, Алматы, Актюбинской, Алматинской, Восточно-Казахстанской, Жамбылской, Карагандинской, Костанайской, Павлодарской, Южно-Казахстанской областей, Главный транспортный прокурор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3 класса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Служба государственной охраны Республики Казахстан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1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2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3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4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Служба внешней разведки Республики Казахстан "Сырбар"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5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внешней разведки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внешней разведки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7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внешней разведки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8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9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Национальное бюро по противодействию коррупции (Антикоррупционная служба) Агентства Республики Казахстан по делам государственной службы и противодействию коррупции
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0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бюро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квалификационный класс 3 категории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1"/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Национального бюро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квалификационный класс 3 категории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470</w:t>
            </w:r>
          </w:p>
        </w:tc>
      </w:tr>
    </w:tbl>
    <w:bookmarkStart w:name="z12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82"/>
    <w:bookmarkStart w:name="z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№ 392 "О перечне должностей, замещаемых лицами высшего офицерского и начальствующего состава".</w:t>
      </w:r>
    </w:p>
    <w:bookmarkEnd w:id="83"/>
    <w:bookmarkStart w:name="z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октября 2001 года № 710 "О внесении изменений в Указ Президента Республики Казахстан от 12 мая 2000 года № 392" и признании утратившими силу пунктов 1 и 2 Указа Президента Республики Казахстан от 30 ноября 2000 года № 492".</w:t>
      </w:r>
    </w:p>
    <w:bookmarkEnd w:id="84"/>
    <w:bookmarkStart w:name="z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мая 2003 года № 1094 "О внесении изменений и дополнений в некоторые указы Президента Республики Казахстан" (САПП Республики Казахстан, 2003 г., № 20, ст. 201).</w:t>
      </w:r>
    </w:p>
    <w:bookmarkEnd w:id="85"/>
    <w:bookmarkStart w:name="z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10 сентября 2003 года № 1184 "О вопросах присвоения воинских и специальных званий, права ношения форменной одежды военнослужащими и сотрудниками иных государственных органов".</w:t>
      </w:r>
    </w:p>
    <w:bookmarkEnd w:id="86"/>
    <w:bookmarkStart w:name="z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1565 "О вопросах присвоения высших воинских и специальных званий, классных чинов".</w:t>
      </w:r>
    </w:p>
    <w:bookmarkEnd w:id="87"/>
    <w:bookmarkStart w:name="z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августа 2007 года № 373 "О внесении изменения в Указ Президента Республики Казахстан от 12 мая 2000 года № 392".</w:t>
      </w:r>
    </w:p>
    <w:bookmarkEnd w:id="88"/>
    <w:bookmarkStart w:name="z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2009 года № 787 "О внесении изменения в Указ Президента Республики Казахстан от 12 мая 2000 года № 392".</w:t>
      </w:r>
    </w:p>
    <w:bookmarkEnd w:id="89"/>
    <w:bookmarkStart w:name="z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апреля 2011 года № 33 "О внесении изменения в Указ Президента Республики Казахстан от 12 мая 2000 года № 392" (САПП Республики Казахстан, 2011 г., № 31, ст. 388).</w:t>
      </w:r>
    </w:p>
    <w:bookmarkEnd w:id="90"/>
    <w:bookmarkStart w:name="z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2012 года № 318 "О внесении изменений в Указ Президента Республики Казахстан от 12 мая 2000 года № 392 "О перечне должностей, замещаемых лицами высшего офицерского и начальствующего состава" (САПП Республики Казахстан, 2012 г., № 49, ст. 666).</w:t>
      </w:r>
    </w:p>
    <w:bookmarkEnd w:id="91"/>
    <w:bookmarkStart w:name="z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6 мая 2013 года № 561 "О внесении изменений и дополнения в некоторые акты Президента Республики Казахстан" (САПП Республики Казахстан, 2013 г., № 31, ст. 465).</w:t>
      </w:r>
    </w:p>
    <w:bookmarkEnd w:id="92"/>
    <w:bookmarkStart w:name="z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4 мая 2014 года № 814 "Об утверждении Положения о Службе государственной охраны Республики Казахстан" (САПП Республики Казахстан, 2014 г., № 32, ст. 279).</w:t>
      </w:r>
    </w:p>
    <w:bookmarkEnd w:id="93"/>
    <w:bookmarkStart w:name="z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Республики Казахстан, утвержденных Указом Президента Республики Казахстан от 3 июля 2014 года № 853 "О внесении изменений и дополнений в некоторые указы Президента Республики Казахстан" (САПП Республики Казахстан, 2014 г., № 45, ст. 434).</w:t>
      </w:r>
    </w:p>
    <w:bookmarkEnd w:id="94"/>
    <w:bookmarkStart w:name="z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29 августа 2014 года № 900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 (САПП Республики Казахстан, 2014 г., № 54, ст. 532).</w:t>
      </w:r>
    </w:p>
    <w:bookmarkEnd w:id="95"/>
    <w:bookmarkStart w:name="z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Казахстан".</w:t>
      </w:r>
    </w:p>
    <w:bookmarkEnd w:id="96"/>
    <w:bookmarkStart w:name="z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3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2015 года № 94 "О внесении изменений и дополнений в некоторые указы Президента Республики Казахстан".</w:t>
      </w:r>
    </w:p>
    <w:bookmarkEnd w:id="97"/>
    <w:bookmarkStart w:name="z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2016 года № 231 "О внесении дополнения в Указ Президента Республики Казахстан от 12 мая 2000 года № 392 "О перечне должностей, замещаемых лицами высшего офицерского и начальствующего состава" (САПП Республики Казахстан, 2016 г., № 21-22, ст. 112).</w:t>
      </w:r>
    </w:p>
    <w:bookmarkEnd w:id="98"/>
    <w:bookmarkStart w:name="z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служебного пользования.</w:t>
      </w:r>
    </w:p>
    <w:bookmarkEnd w:id="99"/>
    <w:bookmarkStart w:name="z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и некоторые указы Президента Республики Казахстан, утвержденных Указом Президента Республики Казахстан от 22 ноября 2016 года № 373 "О мерах по дальнейшему совершенствованию деятельности органов национальной безопасности Республики Казахстан".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