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b263" w14:textId="9e3b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28 июня 2017 года выборов депутатов Сената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апреля 2017 года № 468.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в связи с истечением конституционного срока полномочий депутатов Сената Парламента Республики Казахстан, избранных в августе 2011 года,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Назначить на 28 июня 2017 года выборы депутатов Сената Парламента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Правительству Республики Казахстан, акимам городов Астаны и Алматы, областей принять меры по организационному, материально-техническому и финансовому обеспечению выборов депутатов Сената Парламента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Указ вводится в действие со дня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