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f3a" w14:textId="1ee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реализации программы модернизации общественного сознания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2017 № 462.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программы модернизации общественного сознания, обеспечения дальнейшего поступательного культурно-гуманитарного развития страны и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Национальную комиссию по реализации программы модернизации общественного сознания при Президенте Республики Казахстан в составе согласно приложению к настоящему Указу.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17 апреля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462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реализации программы модернизации общественного сознания при Президенте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29.08.2020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Республики Казахстан, председатель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 по вопросам внутренней политики и коммуникациям,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– Руководитель Аппарата Правительства Республики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внутренней политики Администрации Президента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координирующий работу в сфере региональной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по контролю за рассмотрением обращений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Туркестанской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Абай</w:t>
      </w:r>
    </w:p>
    <w:bookmarkStart w:name="z3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Жетісу</w:t>
      </w:r>
    </w:p>
    <w:bookmarkEnd w:id="4"/>
    <w:bookmarkStart w:name="z3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Ұлытау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аграрным вопросам, природопользованию и развитию сельских территорий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социально-культурному развитию и науке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"Служба центральных коммуникаций"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Казахстанского института стратегических исследований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Секретариатом Ассамблеи народа Казахстана Администрации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секретарь партии "AMANAT"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Демократической партии Казахстана "Ак жол"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Казахского национального университета им. аль-Фараби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Евразийского национального университета им. Л. H. Гумилева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литературы и искусства им. М. О. Ауэзова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"Институт истории государства" Комитета науки Министерства науки и высшего образования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телерадиокорпорация "Казахстан"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"Егемен 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"Организация ветеранов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фонда "Ұлттық аударма бюросы"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редактор журнала "Жұлдыз"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научно-исследовательского центра "Сакральный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"Коммерческий телевизионный канал"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информационного агентства "Казинформ"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Национального архива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научно-экспертного совета Ассамблеи народа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кафедрой тюркологии Евразийского национального университета им. Л.H. Гумилева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- казахский писатель, драматург, общественный деятель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Cеpiк - поэт, заслуженный деятель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Паттеев Шамшидин Ашенкожаевич - журналист, заслуженный деятель Казахстана, главный директор товарищества с ограниченной ответственностью "Қазақ газеттері"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