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7ffd" w14:textId="eaa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7 февраля 2001 года № 549 "О некоторых вопросах функционирования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2017 года № 452.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(САПП Республики Казахстан, 2001 г., № 6, cт. 56; 2009 г., № 33, ст. 308; 2011 г., № 60, ст. 850)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